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d3c" w14:textId="322d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марта 2017 года № 9/7-VI. Зарегистрировано Департаментом юстиции Восточно-Казахстанской области 7 апреля 2017 года № 4935. Утратило силу - решением Бескарагайского районного маслихата Восточно-Казахстанской области от 12 марта 2018 года № 21/4-VI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района маслихата Восточно-Казахстанской области от 12.03.2018 № 21/4-VI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за номером 14637)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ГУ "Аппарат Бескарагайского районного маслихата" (далее - Методика) разработана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за номером 14637), и определяет алгоритм оценки деятельности административных государственных служащих корпуса "Б" государственного учреждения "Аппарат Бескарагайского районного маслихата".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организационно-кадровый и правовой отдел.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организационно-кадрового и правового отдела аппарата маслихата Бескарагайского района.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организационно-кадровый и правовой отдел аппарата маслихата Бескарагайского района.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Организационно-кадровый и правовой отдел аппарата маслихата Бескарагайского района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и правовой отдел аппарата маслихата Бескарагайского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организационно-кадрового и правового отдела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организационно-кадровым и правовым отделом аппарата маслихата Бескарагайского района,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организационно-кадрового и правового отдела аппарата маслихата Бескарагайского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15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организационно-кадрового и правового отдела аппарата маслихата Бескарагайского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Организационно-кадровый и правовой отдел аппарата маслихата Бескарагайского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Организационно-кадровый и правовой отдел аппарата маслихата Бескарагайского района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Организационно-кадровый и правовой отдел аппарата маслихата Бескарагайского района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организационно-кадрового и правового отдела аппарата маслихата Бескарагайского района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организационно-кадровом и правовом отделе аппарата маслихата Бескарагайского района.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 _________________________________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6267"/>
        <w:gridCol w:w="2006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показатели *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32"/>
        <w:gridCol w:w="6668"/>
      </w:tblGrid>
      <w:tr>
        <w:trPr>
          <w:trHeight w:val="30" w:hRule="atLeast"/>
        </w:trPr>
        <w:tc>
          <w:tcPr>
            <w:tcW w:w="5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3224"/>
        <w:gridCol w:w="4202"/>
        <w:gridCol w:w="1364"/>
        <w:gridCol w:w="1365"/>
        <w:gridCol w:w="38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целевого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самооценки служащего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оценки руководителя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4272"/>
        <w:gridCol w:w="1550"/>
        <w:gridCol w:w="3865"/>
        <w:gridCol w:w="733"/>
      </w:tblGrid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 служащих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о результатах оценки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Корректировка Комиссией результатов оценки (в случае наличия)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Рекомендации Комиссии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 Дата: _____________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_____________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