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c26f" w14:textId="563c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Аягозского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2017 года № 17/125-VI. Зарегистрировано Департаментом юстиции Восточно-Казахстанской области 28 декабря 2017 года № 5372. Утратило силу - решением Аягозского районного маслихата Восточно-Казахстанской области от 24 декабря 2018 года № 33/214-VI.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33/214-VI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5341) Аягозский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9896452,0 тысяч тенге, в том числе: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4309062,6 тысяч тенге;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26707,9 тысяч тенге;</w:t>
      </w:r>
    </w:p>
    <w:bookmarkEnd w:id="4"/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24920,0 тысяч тенге;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5535761,5 тысяч тенге;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9911776,9 тысяч тенге;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9967,0 тысяч тенге, в том числе: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15374,0 тысяч тенге;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5407,0 тысяч тенге;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- 25291,9 тысяч тенге;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25291,9 тысяч тенге, в том числе: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15210,0 тысяч тенге;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5407,0 тысяч тенге;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15488,9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Аягозского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31/203-VI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2018 год объемы субвенций, передаваемые из районного бюджета в бюджеты города, поселка и сельских округов, в сумме 570283,0 тысяч тенге в том,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Аягоз - 446577,0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поселковый округ - 25829,0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Баршатасский сельский округ - 22590,0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Мамырсуский сельский округ - 29808,0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Тарлаулинский сельский округ - 24382,0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сельский округ - 21097,0 тысяч тенге.</w:t>
      </w:r>
    </w:p>
    <w:bookmarkStart w:name="z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нормативы распределения доходов на 2018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октября 2018 года № 23/264-VI "О внесении изменений в решение Восточно-Казахстанского областного маслихата от 13 декабря 2017 года №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за номером 5682):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- 52,0 %;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- 52,0 %.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Аягозского районного маслихата Восточно-Казахстанской области от 22.10.2018 </w:t>
      </w:r>
      <w:r>
        <w:rPr>
          <w:rFonts w:ascii="Times New Roman"/>
          <w:b w:val="false"/>
          <w:i w:val="false"/>
          <w:color w:val="000000"/>
          <w:sz w:val="28"/>
        </w:rPr>
        <w:t>№ 29/197-VI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2018 год объем субвенции в сумме 3342239,0 тысяч тенге.</w:t>
      </w:r>
    </w:p>
    <w:bookmarkEnd w:id="23"/>
    <w:bookmarkStart w:name="z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 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2018 год в сумме 136147,0 тысяч тенге.</w:t>
      </w:r>
    </w:p>
    <w:bookmarkEnd w:id="25"/>
    <w:bookmarkStart w:name="z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перечень местных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6"/>
    <w:bookmarkStart w:name="z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погашение долга местного исполнительного органа перед вышестоящим бюджетом в сумме 5407,0 тысяч тенге.</w:t>
      </w:r>
    </w:p>
    <w:bookmarkEnd w:id="27"/>
    <w:bookmarkStart w:name="z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 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Аягозского районного маслихата Восточно-Казахстанской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31/203-VI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867"/>
        <w:gridCol w:w="559"/>
        <w:gridCol w:w="867"/>
        <w:gridCol w:w="6567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9896452,0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4309062,6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721469,6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721469,6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716466,6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584693,1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584693,1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584693,1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2911341,4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2888435,4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2888151,4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77139,5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26707,9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7447,9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жилищ из государственного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5535761,5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5535761,5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5535761,5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975921,5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1217601,0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02"/>
        <w:gridCol w:w="1059"/>
        <w:gridCol w:w="1059"/>
        <w:gridCol w:w="1059"/>
        <w:gridCol w:w="5251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9911776,9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5506789,4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642567,9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642567,9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4457215,2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4336605,8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4258695,2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4003357,2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711401,3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823604,6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823604,6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823604,6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-25291,9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901"/>
        <w:gridCol w:w="581"/>
        <w:gridCol w:w="901"/>
        <w:gridCol w:w="6341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8456086,0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5146378,0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1377075,0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1377075,0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1246520,0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1014835,0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1014835,0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1014835,0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2657577,0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2510616,0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2505385,0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 учреждениями, финансируемыми из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 выданным из местного бюджета специализированным организациям, физическим лицам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02"/>
        <w:gridCol w:w="1059"/>
        <w:gridCol w:w="1059"/>
        <w:gridCol w:w="1059"/>
        <w:gridCol w:w="5251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8456086,0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 села, сельского 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, города районного значения, поселка,  села, сельского 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 села, сельского 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 местности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 топлива специалистам здравоохранения, образования, социального обеспечения, культуры, спорта 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 строительство, реконструкция жилья коммунального жилищного фонда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 села, сельского 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 села, сельского 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 и информационного пространства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 в сфере молодежной политики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 села, сельского 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 в рамках Программы "Развитие регионов"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     Чистое бюджетное кредитование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    Сальдо по операциям с финансовыми активами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 финансовых активов государства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    Дефицит ( профицит)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ҮІ.    Финансирование дефицита          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  бюджета 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901"/>
        <w:gridCol w:w="581"/>
        <w:gridCol w:w="901"/>
        <w:gridCol w:w="6341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8746973,0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5435875,0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1443320,0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1443320,0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1308846,0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1045280,0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1045280,0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1045280,0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2843601,0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2686359,0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2680762,0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 учреждениями, финансируемыми из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 выданным из местного бюджета специализированным организациям, физическим лицам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02"/>
        <w:gridCol w:w="1059"/>
        <w:gridCol w:w="1059"/>
        <w:gridCol w:w="1059"/>
        <w:gridCol w:w="5251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8746973,0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 села, сельского 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, города районного значения, поселка,  села, сельского 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 села, сельского 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 местности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3989420,0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 топлива специалистам здравоохранения, образования, социального обеспечения, культуры, спорта 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 строительство, реконструкция жилья коммунального жилищного фонда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 села, сельского 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 села, сельского 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 и информационного пространства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 в сфере молодежной политики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 села, сельского 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 в рамках Программы "Развитие регионов"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     Чистое бюджетное кредитование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    Сальдо по операциям с финансовыми активами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 финансовых активов государства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    Дефицит ( профицит)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ҮІ.    Финансирование дефицита          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  бюджета 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Пречень бюджетных программ Аягозского района на 2018 года не подлежащие секвестрированию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