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5ae6" w14:textId="72d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8/60-VI "О бюджете Аягозского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4 декабря 2017 года № 16/117-VI. Зарегистрировано Департаментом юстиции Восточно-Казахстанской области 6 декабря 2017 года № 5315.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8/60-VI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Эталонном контрольном банке нормативных правовых актов Республики Казахстан в электронном виде 17 января 2017 года, газете "Аягөз жаңалықтары" от 14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10475934,7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3923402,3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43856,2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26542,0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6482134,2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10701460,7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5576,5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8140,5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- 231102,5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231102,5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№16/117 -VI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№8/60-VI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846"/>
        <w:gridCol w:w="6404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10475934,7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3923402,3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643361,3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2315608,0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6482134,2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6482134,2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6482134,2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671328,9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2456278,3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10701460,7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4233362,9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3917073,2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3844896,7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2534028,7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2141649,7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2141649,7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1044990,3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