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ef08" w14:textId="e2fe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2016 года № 8/60-VI "О бюджете Аягозского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октября 2017 года № 15/114-VI. Зарегистрировано Департаментом юстиции Восточно-Казахстанской области 18 октября 2017 года № 5235. Утратило силу решением Аягозского районного маслихата Восточно-Казахстанской области от 4 марта 2019 года № 35/236-VI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04.03.2019 </w:t>
      </w:r>
      <w:r>
        <w:rPr>
          <w:rFonts w:ascii="Times New Roman"/>
          <w:b w:val="false"/>
          <w:i w:val="false"/>
          <w:color w:val="ff0000"/>
          <w:sz w:val="28"/>
        </w:rPr>
        <w:t>№ 35/236-VI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5230)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декабря 2016 года № 8/60-VI "О бюджете Аягозского района на 2017-2019 годы" (зарегистрировано в Реестре государственной регистрации нормативных правовых актов за номером 4798, опубликовано в Эталонном контрольном банке нормативных правовых актов Республики Казахстан в электронном виде 17 января 2017 года, газете "Аягөз жаңалықтары" от 14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10739568,2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3934958,2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35971,7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34356,5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6734281,8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10965094,2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5576,5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13717,0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8140,5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- 231102,5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231102,5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15/114 -VI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8/60-VI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6"/>
        <w:gridCol w:w="545"/>
        <w:gridCol w:w="846"/>
        <w:gridCol w:w="6404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10739568,2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3934958,2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886230,8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886230,8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763470,8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649796,4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649796,4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649796,4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2315608,0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35971,7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33757,5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33757,5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6734281,8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6734281,8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6734281,8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669230,9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2710523,9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5"/>
        <w:gridCol w:w="1035"/>
        <w:gridCol w:w="1035"/>
        <w:gridCol w:w="5135"/>
        <w:gridCol w:w="28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10965094,2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679115,1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555780,8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5169146,7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4241638,5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3924927,8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3852459,8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3842106,8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759358,5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2426130,7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2033751,7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2033751,7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1223093,3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775953,3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796916,6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796916,6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779251,7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755606,9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654525,6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кредитов,выданных из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Дефицит ( профицит)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-231102,5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ҮІ. Финансирование дефицита (использование профицита бюджета 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кредитов,выданных из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