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36e6" w14:textId="2b0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августа 2017 года № 14/108-VI. Зарегистрировано Департаментом юстиции Восточно-Казахстанской области 12 сентября 2017 года № 5205.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5170)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17 января 2017 года, газете "Аягөз жаңалықтары" от 14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10886357,5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4168895,4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13988,2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27590,0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6675883,9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11111883,5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9219,0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- 234745,0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234745,0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14/108-VI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2017 год    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6"/>
        <w:gridCol w:w="552"/>
        <w:gridCol w:w="856"/>
        <w:gridCol w:w="6331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10886357,5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4168895,4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850538,4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2331323,0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6675883,9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6675883,9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6675883,9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2656229,9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11111883,5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3914163,8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3841695,8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2409708,9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1229882,3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