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7f78" w14:textId="2547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Аягозского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27 марта 2017 года № 9/77-VI. Зарегистрировано Департаментом юстиции Восточно-Казахстанской области 28 апреля 2017 года № 4987. Утратило силу - решением Аягозского районного маслихата Восточно-Казахстанской области от 15 марта 2018 года № 20/145-VI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15.03.2018 № 20/145-VI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(зарегистрировано в Реестре государственной регистрации нормативных правовых актов за номером 14637)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Аягозского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Аягозского районного маслихата от 23 декабря 2016 года № 8/70-VI "Об утверждении методики оценки деятельности административных государственных служащих корпуса "Б" государственного учреждения "Аппарат Аягозского районного маслихата".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 №9/77-VI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Аягозского районного маслихата"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Аягозского районного маслихата"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(зарегистрировано в Реестре государственной регистрации нормативных правовых актов за номером 14637) и определяет алгоритм оценки деятельности административных государственных служащих корпуса "Б" государственного учреждения "Аппарат Аягозского районного маслихата"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секретарем Аягозского районного маслиха, создается Комиссия по оценки, рабочим органом которой является государственное учреждение "Аппарат Аягозского районного маслихата" (далее – аппарат маслихата).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Аягозского районного маслихата путем внесения изменения в распоряжение о создании комиссии по оценке.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государственного учреждения "Аппарат Аягозского районного маслихата" (далее – главный специалист). Секретарь Комиссии по оценке не принимает участие в голосовании.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течении десяти рабочих дней со дня его назначения на должность.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главному специалисту. Второй экземпляр находится у непосредственного руководителя служащего корпуса "Б".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формирует график проведения оценки по согласованию с председателем Комиссии по оценке.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=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 - в</w:t>
      </w:r>
      <w:r>
        <w:rPr>
          <w:rFonts w:ascii="Times New Roman"/>
          <w:b/>
          <w:i w:val="false"/>
          <w:color w:val="000000"/>
          <w:sz w:val="28"/>
        </w:rPr>
        <w:t>,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∑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=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0,4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0,6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* ∑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/>
          <w:i w:val="false"/>
          <w:color w:val="000000"/>
          <w:sz w:val="28"/>
        </w:rPr>
        <w:t>,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 специалистом предоставляет на заседание Комиссии следующие документы: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34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а также подписанный протокол заседания Комиссии хранятся в аппарате маслихата.</w:t>
      </w:r>
    </w:p>
    <w:bookmarkEnd w:id="91"/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</w:t>
      </w:r>
    </w:p>
    <w:bookmarkEnd w:id="106"/>
    <w:bookmarkStart w:name="z1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 государственного учреждения "Аппарат Аягозского районного маслихата"</w:t>
      </w:r>
    </w:p>
    <w:bookmarkEnd w:id="107"/>
    <w:bookmarkStart w:name="z11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 год </w:t>
      </w:r>
    </w:p>
    <w:bookmarkEnd w:id="108"/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1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2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8"/>
    <w:bookmarkStart w:name="z12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19"/>
    <w:bookmarkStart w:name="z12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Фамилия. имя, отчество (при его наличии) оцениваемого служащего: ________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8"/>
    <w:bookmarkStart w:name="z13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1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74"/>
        <w:gridCol w:w="6726"/>
      </w:tblGrid>
      <w:tr>
        <w:trPr>
          <w:trHeight w:val="30" w:hRule="atLeast"/>
        </w:trPr>
        <w:tc>
          <w:tcPr>
            <w:tcW w:w="5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7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 (годовая) и оцениваемый период (квартал и (или) год)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Комиссии:____________________________________________________________________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______________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(Фамилия, инициалы, подпись)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_____________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(Фамилия, инициалы, подпись)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_____________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(Фамилия, инициалы, подпись)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