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4fe2" w14:textId="8d54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Абайского района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22 декабря 2017 года № 19/3-VI. Зарегистрировано Департаментом юстиции Восточно-Казахстанской области 28 декабря 2017 года № 5369. Утратило силу - решением Абайского районного маслихата Восточно-Казахстанской области от 25 декабря 2018 года № 30/4-VI.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Абайского районного маслихата Восточно-Казахстанской области от 25.12.2018 </w:t>
      </w:r>
      <w:r>
        <w:rPr>
          <w:rFonts w:ascii="Times New Roman"/>
          <w:b w:val="false"/>
          <w:i w:val="false"/>
          <w:color w:val="ff0000"/>
          <w:sz w:val="28"/>
        </w:rPr>
        <w:t>№ 30/4-VI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 VІ "Об областном бюджете на 2018-2020 годы" (зарегистрировано в Реестре государственной регистрации нормативных правовых актов за № 5341),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 в следующих объемах:</w:t>
      </w:r>
    </w:p>
    <w:bookmarkEnd w:id="1"/>
    <w:bookmarkStart w:name="z3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3 541 212,6 тысяч тенге, в том числе:</w:t>
      </w:r>
    </w:p>
    <w:bookmarkEnd w:id="2"/>
    <w:bookmarkStart w:name="z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338 338,0 тысяч тенге;</w:t>
      </w:r>
    </w:p>
    <w:bookmarkEnd w:id="3"/>
    <w:bookmarkStart w:name="z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1 862,0 тысяч тенге;</w:t>
      </w:r>
    </w:p>
    <w:bookmarkEnd w:id="4"/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3 877,0 тысяч тенге;</w:t>
      </w:r>
    </w:p>
    <w:bookmarkEnd w:id="5"/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3 197 135,6 тысяч тенге;</w:t>
      </w:r>
    </w:p>
    <w:bookmarkEnd w:id="6"/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3 557 485,7 тысяч тенге;</w:t>
      </w:r>
    </w:p>
    <w:bookmarkEnd w:id="7"/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31 522,0 тысяч тенге, в том числе: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43 290,0 тысяч тенге;</w:t>
      </w:r>
    </w:p>
    <w:bookmarkEnd w:id="9"/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11 768,0 тысяч тенге;</w:t>
      </w:r>
    </w:p>
    <w:bookmarkEnd w:id="10"/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тенге;</w:t>
      </w:r>
    </w:p>
    <w:bookmarkEnd w:id="11"/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-47 795,1 тысяч тенге;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47 795,1 тысяч тенге;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43 290,0 тысяч тенге;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11 768,0 тысяч тенге;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16 273,1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Абайского районного маслихата Восточно-Казахстанской области от 27.11.2018 </w:t>
      </w:r>
      <w:r>
        <w:rPr>
          <w:rFonts w:ascii="Times New Roman"/>
          <w:b w:val="false"/>
          <w:i w:val="false"/>
          <w:color w:val="000000"/>
          <w:sz w:val="28"/>
        </w:rPr>
        <w:t>№ 28/2-VI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2018 год нормативы распределения доходов в бюджет района по социальному налогу, индивидуальному подоходному налогу в размере 94,8 процентов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22 августа 2018 года № 22/245-VI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16/176-VІ "Об областном бюджете на 2018-2020 годы" (зарегистрировано в Реестре государственной регистрации нормативных правовых актов за № 5674).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Абайского районного маслихата Восточно-Казахстанской области от 06.09.2018 </w:t>
      </w:r>
      <w:r>
        <w:rPr>
          <w:rFonts w:ascii="Times New Roman"/>
          <w:b w:val="false"/>
          <w:i w:val="false"/>
          <w:color w:val="000000"/>
          <w:sz w:val="28"/>
        </w:rPr>
        <w:t>№ 26/2-VI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2018 год объем субвенции, передаваемой из областного бюджета в сумме 2 541 773,0 тысяч тенге.</w:t>
      </w:r>
    </w:p>
    <w:bookmarkEnd w:id="20"/>
    <w:bookmarkStart w:name="z1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гражданским служащим в области здравоохранения, социального обеспечения, образования, культуры, спорта и ветеринарии,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21"/>
    <w:bookmarkStart w:name="z1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bookmarkEnd w:id="22"/>
    <w:bookmarkStart w:name="z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2018 год в сумме 6882,0 тысяч тенге;</w:t>
      </w:r>
    </w:p>
    <w:bookmarkEnd w:id="23"/>
    <w:bookmarkStart w:name="z1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перечень районных бюджетных программ на 2018 год не подлежащих секвестру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4"/>
    <w:bookmarkStart w:name="z1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в районном бюджете на 2018 год целевые трансферты из областного бюджета в сумме 212 851,0 тысяч тенге. </w:t>
      </w:r>
    </w:p>
    <w:bookmarkEnd w:id="25"/>
    <w:bookmarkStart w:name="z1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2018 год целевые трансферты из республиканского бюджета в сумме 78 969,0 тысяч тенге.</w:t>
      </w:r>
    </w:p>
    <w:bookmarkEnd w:id="26"/>
    <w:bookmarkStart w:name="z2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в районном бюджете кредиты из республиканского бюджета в сумме 43 290,0 тыс. тенге на реализацию мер социальной поддержки специалистов. </w:t>
      </w:r>
    </w:p>
    <w:bookmarkEnd w:id="27"/>
    <w:bookmarkStart w:name="z2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в районном бюджете трансферты органам местного самоуправления в сумме 11 470,0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2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2018 года.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Абайского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19/3-VI</w:t>
            </w:r>
          </w:p>
        </w:tc>
      </w:tr>
    </w:tbl>
    <w:bookmarkStart w:name="z2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Абайского районного маслихата Восточно-Казахстанской области от 27.11.2018 </w:t>
      </w:r>
      <w:r>
        <w:rPr>
          <w:rFonts w:ascii="Times New Roman"/>
          <w:b w:val="false"/>
          <w:i w:val="false"/>
          <w:color w:val="ff0000"/>
          <w:sz w:val="28"/>
        </w:rPr>
        <w:t>№ 28/2-VI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829"/>
        <w:gridCol w:w="534"/>
        <w:gridCol w:w="829"/>
        <w:gridCol w:w="6523"/>
        <w:gridCol w:w="30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3 541 212,6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338 338,0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142 911,0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127 196,1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127 196,1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127 196,1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24 401,9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23 972,9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3 197 135,6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3 197 135,6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3 197 135,6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449 561,0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205 801,6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2 541 773,0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582"/>
        <w:gridCol w:w="1228"/>
        <w:gridCol w:w="1229"/>
        <w:gridCol w:w="128"/>
        <w:gridCol w:w="4899"/>
        <w:gridCol w:w="33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3 557 485,7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345 494,1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275 283,0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124 087,0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122 003,0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128 931,0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127 631,0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69 830,1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32 311,1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20 167,4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12 403,4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12 403,4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12 403,4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1 941 082,5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188 689,0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188 689,0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115 744,0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72 945,0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1 627 686,0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1 504 254,0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1 391 903,0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112 351,0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111 932,0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111 932,0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124 707,5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124 707,5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28 438,5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76 032,0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298 175,0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76 862,0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75 254,0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75 254,0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192 565,0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192 565,0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66 369,0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30 545,0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118 365,1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44 940,1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44 940,1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30 728,0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14 212,1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468 002,5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214 894,5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160 965,0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160 965,0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53 929,5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53 929,5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168 121,0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36 984,0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131 137,0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131 137,0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43 797,0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159 418,0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139 401,0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139 401,0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117 645,0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66 505,0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66 505,0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66 505,0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66 505,0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129 861,8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129 861,8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129 861,8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84 501,0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33 881,0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-47 795,1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47 795,1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19/3-VI</w:t>
            </w:r>
          </w:p>
        </w:tc>
      </w:tr>
    </w:tbl>
    <w:bookmarkStart w:name="z2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611"/>
        <w:gridCol w:w="394"/>
        <w:gridCol w:w="611"/>
        <w:gridCol w:w="4520"/>
        <w:gridCol w:w="2250"/>
        <w:gridCol w:w="86"/>
        <w:gridCol w:w="86"/>
        <w:gridCol w:w="86"/>
        <w:gridCol w:w="612"/>
        <w:gridCol w:w="1491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2 941 301,0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344 410,0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155 071,0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155 071,0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143 721,0</w:t>
            </w:r>
          </w:p>
        </w:tc>
      </w:tr>
      <w:tr>
        <w:trPr/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125 332,0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125 332,0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125 332,0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50 100,0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28 477,0</w:t>
            </w:r>
          </w:p>
        </w:tc>
      </w:tr>
      <w:tr>
        <w:trPr/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14 143,0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13 631,0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6 086,0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2 591 255,0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2 591 255,0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2 591 255,0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2 591 255,0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7"/>
        <w:gridCol w:w="1128"/>
        <w:gridCol w:w="1128"/>
        <w:gridCol w:w="4496"/>
        <w:gridCol w:w="30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2 941 301,0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338 067,0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267 382,0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23 402,0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23 202,0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117 647,0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115 563,0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126 333,0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125 033,0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70 685,0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20 044,0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20 044,0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18 911,0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18 911,0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15 264,0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7 764,0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7 764,0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7 764,0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1 689 515,0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192 598,0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192 598,0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112 538,0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80 060,0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1 440 543,0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1 339 393,0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1 227 667,0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1 227 667,0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111 726,0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101 150,0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101 150,0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56 374,0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56 374,0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14 729,0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36 619,0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5 026,0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208 463,0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51 188,0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48 582,0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48 582,0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48 582,0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127 828,0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127 828,0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3 573,0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30 102,0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30 102,0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12 454,0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12 454,0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18 049,0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18 049,0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29 447,0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29 447,0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27 947,0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79 193,0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33 268,0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33 268,0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33 268,0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40 925,0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40 925,0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40 925,0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268 442,0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150 975,0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150 975,0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150 975,0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36 610,0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36 610,0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11 296,0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22 054,0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41 087,0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32 087,0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31 587,0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10 486,0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10 106,0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29 284,0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14 774,0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164 418,0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135 723,0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135 723,0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16 083,0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117 640,0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10 243,0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10 243,0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10 243,0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18 452,0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18 452,0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18 452,0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16 826,0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16 326,0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9 325,0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9 325,0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7 001,0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7 001,0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7 001,0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141 066,0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141 066,0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141 066,0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95 715,0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33 881,0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19/3-VI</w:t>
            </w:r>
          </w:p>
        </w:tc>
      </w:tr>
    </w:tbl>
    <w:bookmarkStart w:name="z2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611"/>
        <w:gridCol w:w="394"/>
        <w:gridCol w:w="611"/>
        <w:gridCol w:w="4520"/>
        <w:gridCol w:w="2250"/>
        <w:gridCol w:w="86"/>
        <w:gridCol w:w="86"/>
        <w:gridCol w:w="86"/>
        <w:gridCol w:w="612"/>
        <w:gridCol w:w="1491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2 947 326,0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350 323,0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155 565,0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155 565,0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144 119,0</w:t>
            </w:r>
          </w:p>
        </w:tc>
      </w:tr>
      <w:tr>
        <w:trPr/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132 666,0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132 666,0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132 666,0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47 212,0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24 078,0</w:t>
            </w:r>
          </w:p>
        </w:tc>
      </w:tr>
      <w:tr>
        <w:trPr/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2 653,0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4 778,0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4 778,0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4 778,0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2 771,0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2 771,0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2 771,0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2 591 255,0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2 591 255,0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2 591 255,0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2 591 255,0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7"/>
        <w:gridCol w:w="1128"/>
        <w:gridCol w:w="1128"/>
        <w:gridCol w:w="4496"/>
        <w:gridCol w:w="30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2 947 326,0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338 067,0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267 382,0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23 402,0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23 202,0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117 647,0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115 563,0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126 333,0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125 033,0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70 685,0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20 044,0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20 044,0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18 911,0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18 911,0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15 264,0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7 764,0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7 764,0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7 764,0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1 695 540,0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192 598,0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192 598,0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112 538,0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80 060,0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1 446 568,0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1 345 418,0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1 233 692,0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1 233 692,0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111 726,0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101 150,0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101 150,0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56 374,0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56 374,0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14 729,0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36 619,0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5 026,0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208 463,0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51 188,0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48 582,0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48 582,0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48 582,0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127 828,0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127 828,0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3 573,0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30 102,0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30 102,0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12 454,0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12 454,0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18 049,0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18 049,0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29 447,0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29 447,0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27 947,0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79 193,0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33 268,0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33 268,0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33 268,0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40 925,0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40 925,0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40 925,0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268 442,0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150 975,0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150 975,0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150 975,0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36 610,0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36 610,0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11 296,0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22 054,0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41 087,0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32 087,0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31 587,0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10 486,0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10 106,0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29 284,0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14 774,0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164 418,0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135 723,0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135 723,0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16 083,0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117 640,0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10 243,0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10 243,0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10 243,0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18 452,0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18 452,0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18 452,0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16 826,0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16 326,0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9 325,0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9 325,0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7 001,0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7 001,0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7 001,0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141 066,0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141 066,0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141 066,0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95 715,0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33 881,0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19/3-VI</w:t>
            </w:r>
          </w:p>
        </w:tc>
      </w:tr>
    </w:tbl>
    <w:bookmarkStart w:name="z3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Абайского района не подлежащий секвестрированию на 2018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6"/>
        <w:gridCol w:w="1286"/>
        <w:gridCol w:w="2712"/>
        <w:gridCol w:w="2712"/>
        <w:gridCol w:w="283"/>
        <w:gridCol w:w="33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Подпрограмма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19/3-VI</w:t>
            </w:r>
          </w:p>
        </w:tc>
      </w:tr>
    </w:tbl>
    <w:bookmarkStart w:name="z3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9"/>
        <w:gridCol w:w="4583"/>
        <w:gridCol w:w="6148"/>
      </w:tblGrid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459051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"Отдел экономики и финансов района"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11470,0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по: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Кенгирбай биского сельского округа"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Кокбайского сельского округа"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2 370,0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Кундыздинского сельского округа"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Архатского сельского округа"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Каскабулакского сельского округа"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Саржальского сельского округа"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2 439,0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Токтамысского сельского округа"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1 157,0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Медеуского сельского округа"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