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83f9" w14:textId="3ab8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26 июня 2017 года № 12/5-VI. Зарегистрировано Департаментом юстиции Восточно-Казахстанской области 5 июля 2017 года № 5113. Утратило силу решением Абайского районного маслихата Восточно-Казахстанской области от 18 июня 2019 года № 36/2-VІ.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18.06.2019 </w:t>
      </w:r>
      <w:r>
        <w:rPr>
          <w:rFonts w:ascii="Times New Roman"/>
          <w:b w:val="false"/>
          <w:i w:val="false"/>
          <w:color w:val="ff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июля 2014 года № 22/5-V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3455, опубликовано в газете "Абай елі" от 25-31 августа 2014 года № 30)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к памятным датам и праздничным дням оказывается по списку, утверждаемому местным исполнительным органам по представлению уполномоченной организации либо иных организаций без истребования заявлений от получателей";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