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dcd9" w14:textId="c28d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16 марта 2017 года № 9/6-VI. Зарегистрировано Департаментом юстиции Восточно-Казахстанской области 17 апреля 2017 года № 4965. Утратило силу - решением Абайского районного маслихата Восточно-Казахстанской области от 25 апреля 2018 года № 23/5-VІ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25.04.2018 № 23/5-VІ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14637),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Абайского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9/6-VІ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Абайского районного маслихата"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"Аппарат Абайского районного маслихата" (далее – 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Заседание Комиссии по оценке считается правомочным, если на нем присутствовали не менее двух третей ее состава.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Комиссии по оценке принимается открытым голосованием.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Служба управления персоналом формирует график проведения оценки по согласованию с председателем Комиссии по оценке.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исполнения должностных обязанностей складывается из базовых, поощрительных и штрафных баллов.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Базовые баллы устанавливаются на уровне 100 баллов за выполнение служащим своих должностных обязанностей.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Штрафные баллы выставляются за нарушения исполнительской и трудовой дисциплины.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трудовой дисциплины относятся: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согласования непосредственным руководителем оценочный лист подписывается служащим корпуса "Б".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Итоговая квартальная оценка служащего корпуса "Б" вычисляется непосредственным руководителем по следующей формуле: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выполнения индивидуального плана работы выставляется по следующей шкале: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согласования непосредственным руководителем оценочный лист заверяется служащим корпуса "Б".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5"/>
    <w:bookmarkStart w:name="z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Комиссия рассматривает результаты квартальных и годовой оценки и принимает одно из следующих решений: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ознакомливает служащего корпуса "Б" с результатами оценки в течение двух рабочих дней со дня ее завершения.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89"/>
    <w:bookmarkStart w:name="z9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Служащий корпуса "Б" вправе обжаловать результаты оценки в суде.</w:t>
      </w:r>
    </w:p>
    <w:bookmarkEnd w:id="94"/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Результаты оценки являются основаниями для принятия решений по выплате бонусов и обучению.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Бонусы выплачиваются служащим корпуса "Б" с результатами оценки "превосходно" и "эффективно".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деятельности служащих корпуса "Б" вносятся в их послужные списки.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3"/>
    <w:bookmarkStart w:name="z10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_________________________________________________год</w:t>
      </w:r>
    </w:p>
    <w:bookmarkEnd w:id="104"/>
    <w:bookmarkStart w:name="z10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 _________________________             ___________________________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                        (фамилия, инициалы)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             дата____________________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             подпись__________________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2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7"/>
    <w:bookmarkStart w:name="z12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____________________квартал ____ года </w:t>
      </w:r>
    </w:p>
    <w:bookmarkEnd w:id="118"/>
    <w:bookmarkStart w:name="z12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84"/>
        <w:gridCol w:w="1683"/>
        <w:gridCol w:w="1683"/>
        <w:gridCol w:w="1984"/>
        <w:gridCol w:w="1684"/>
        <w:gridCol w:w="1684"/>
        <w:gridCol w:w="481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       Непосредственный руководитель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                   __________________________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                   (фамилия, инициалы)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                   дата______________________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             подпись_____________________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31"/>
    <w:bookmarkStart w:name="z1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</w:t>
      </w:r>
    </w:p>
    <w:bookmarkEnd w:id="132"/>
    <w:bookmarkStart w:name="z1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                  ____________________________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                        (фамилия, инициалы)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                   дата______________________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            подпись_____________________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5"/>
    <w:bookmarkStart w:name="z15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6"/>
    <w:bookmarkStart w:name="z15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</w:t>
      </w:r>
    </w:p>
    <w:bookmarkEnd w:id="147"/>
    <w:bookmarkStart w:name="z15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48"/>
    <w:bookmarkStart w:name="z15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</w:p>
    <w:bookmarkEnd w:id="149"/>
    <w:bookmarkStart w:name="z15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_________________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при его наличии, подпись)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_________________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при его наличии, подпись)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_________________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при его наличии, подпись)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