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5b42" w14:textId="f605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города Риддера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декабря 2017 года № 18/6-VI. Зарегистрировано Департаментом юстиции Восточно-Казахстанской области 8 января 2018 года № 5395. Утратило силу - решением Риддерского городского маслихата Восточно-Казахстанской области от 28 сентября 2021 года № 7/10-VII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28.09.2021 № 7/10-VII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Действие решения было приостановлено до 01.01.2021 решением Риддерского городского маслихата Восточно-Казахстанской области от 21 июля 2020 года </w:t>
      </w:r>
      <w:r>
        <w:rPr>
          <w:rFonts w:ascii="Times New Roman"/>
          <w:b w:val="false"/>
          <w:i w:val="false"/>
          <w:color w:val="ff0000"/>
          <w:sz w:val="28"/>
        </w:rPr>
        <w:t>№ 45/5-VI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принятия).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города Риддера.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18/6-VI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города Риддера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города Риддера, разработаны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города Риддера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отходами – это деятельность по оценке, учету, дальнейшему использованию, реализации, утилизации и удалению отходов.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города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-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города на осуществление функций в сфере управления коммунальным имуществом.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Правилами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