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a0ddd" w14:textId="7ca0d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Риддерского городского маслихата от 22 декабря 2016 года № 7/2-VI "О бюджете города Риддера на 2017 - 2019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25 августа 2017 года № 14/2-VI. Зарегистрировано Департаментом юстиции Восточно-Казахстанской области 5 сентября 2017 года № 5194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Восточно-Казахстанского областного маслихата от 15 августа 2017 года № 13/146-VI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2016 года № 8/75-VI "Об областном бюджете на 2017-2019 годы" (зарегистрировано в Реестре государственной регистрации нормативных правовых актов за № 5170), Риддерский городской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22 декабря 2016 года № 7/2-VI "О бюджете города Риддера на 2017-2019 годы" (зарегистрировано в Реестре государственной регистрации нормативных правовых актов за № 4809 опубликовано в Эталонном контрольном банке нормативных правовых актов Республики Казахстан в электронном виде от 11 января 2017 года, в газете "Лениногорская правда" от 20 января 2017 года № 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Риддера на 2017 - 2019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5388806,9 тысяч тенге,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2811580,5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28991,0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30000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2518235,4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6041400,4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593340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648340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55000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- 1245933,5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-1245933,5 тысяч тенге";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местного исполнительного органа города на 2017 год в размере 56731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Предусмотреть в городском бюджете на 2017 год целевые текущие трансферты из областного бюджета в размере 450436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Предусмотреть в городском бюджете на 2017 год целевые трансферты на развитие из областного бюджета в размере 101914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ОСИПОВ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И.о. секретаря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БЕЛЯЕВ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XIV сессии Риддерского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августа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 сессии Риддерского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7/2-VI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Риддера на 2017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1160"/>
        <w:gridCol w:w="747"/>
        <w:gridCol w:w="747"/>
        <w:gridCol w:w="5043"/>
        <w:gridCol w:w="38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5388806,9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2811580,5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903978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903978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625375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625375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1143531,5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666343,5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162991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121524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2518235,4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2518235,4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2518235,4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613"/>
        <w:gridCol w:w="1293"/>
        <w:gridCol w:w="1293"/>
        <w:gridCol w:w="4988"/>
        <w:gridCol w:w="31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6041400,4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348660,7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135566,7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116343,7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115313,7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212836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95198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9"/>
        <w:gridCol w:w="605"/>
        <w:gridCol w:w="1275"/>
        <w:gridCol w:w="1275"/>
        <w:gridCol w:w="5086"/>
        <w:gridCol w:w="31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и населенных пунктах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3006034,4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841613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841613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370624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470989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1973091,4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139031,5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139031,5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1834060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1705011,9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129048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191330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191330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-сироту и ребенка (детей), оставшегося без попечения родителей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Капительные расходы подведомственных государственных учреждений и организаций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90865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351772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301460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569"/>
        <w:gridCol w:w="1199"/>
        <w:gridCol w:w="1199"/>
        <w:gridCol w:w="5516"/>
        <w:gridCol w:w="29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156081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1174786,7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874596,7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873096,7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      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459122,7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314482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274746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274746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2"/>
        <w:gridCol w:w="658"/>
        <w:gridCol w:w="1389"/>
        <w:gridCol w:w="1389"/>
        <w:gridCol w:w="4809"/>
        <w:gridCol w:w="30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30592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151505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туризм, и информационное пространство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265871,3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76198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45189,5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45189,5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22129,5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17304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80176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 района (города областного значения)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13943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13943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66233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53259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12974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63975,8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36491,3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17319,3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18963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27484,5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16008,5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11476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41322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41322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41322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ветеринарии и земельных отношений на территории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29885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588"/>
        <w:gridCol w:w="1241"/>
        <w:gridCol w:w="1241"/>
        <w:gridCol w:w="5607"/>
        <w:gridCol w:w="27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уничтожение бродячих собак и кошек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30317,8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30317,8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30317,8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17922,8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552944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552944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552944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397944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192755,4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192755,4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122829,4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122829,4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грантов на развитие новых производств в моногородах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655"/>
        <w:gridCol w:w="1382"/>
        <w:gridCol w:w="1382"/>
        <w:gridCol w:w="4240"/>
        <w:gridCol w:w="36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14921,6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14921,6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14767,7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153,9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593340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648340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648340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648340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648340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648340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-1245933,5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1245933,5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1103552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1103552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1103552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147381,5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147381,5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147381,5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