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7db" w14:textId="0eb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14 июня 2017 года № 14/103-VI. Зарегистрировано Департаментом юстиции Восточно-Казахстанской области 28 июня 2017 года № 5110. Утратило силу решением Курчатовского городского маслихата Восточно-Казахстанской области от 20 июня 2018 года № 21/169-VI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20.06.2018 № 21/169-VI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за номером 72682),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Карымбаева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Курчатов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Курчатов", финансируемое за счет местного бюджета, осуществляющее оказание социальной помощи;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Курчатов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города Курчатов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города Курчатов.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безнадзорные несовершеннолетние, в том числе с девиантным поведением;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организациях образования с особым режимом содержания;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приведшее к социальной дезадаптации и социальной депривации;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 уголовно-исполнительной инспекции;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двухкратной величины прожиточного минимума.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 (далее - МРП).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гражданам, болеющим активными формами туберкулеза, находящимся на амбулаторном лечении, в размере 6 МРП (без учета дохода семьи).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 МРП;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– 5 МРП;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5 МРП;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5 МРП;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 МРП;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35 МРП;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МРП;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МРП;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МРП;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МРП;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МРП;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35 МРП;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 МРП;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МРП;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МРП;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– 25 МРП;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6 месяцев в годы ВОВ с 1941-1945 гг. - 4 МРП;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жертв политических репрессий – 31 мая – лицам, пострадавшим от политических репрессий – 2 МРП.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дням, оказывается по спискам, утверждаемым акиматом города Курчатов по представлению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Восточно-Казахстанской области Курчатовского отделения без истребования заявлений от получателей.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Курчатов;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</w:t>
            </w:r>
          </w:p>
        </w:tc>
      </w:tr>
    </w:tbl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Курчатовского городского маслихата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3401, опубликовано в газете "7 дней" от 31 июля 2014 года № 31);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17 марта 2015 года № 33/233-V "О внесении изменений в решение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3853, опубликовано в газете "7 дней" от 30 апреля 2015 года № 18);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16 сентября 2016 года № 6/38-VІ "О внесении дополнения в решение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4686, опубликовано в газете "Мой край" от 19 октября 2016 года № 42).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