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6c53f" w14:textId="286c5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Курчатовского городского маслихата от 23 декабря 2016 года № 9/52-VI "О бюджете города Курчатов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Курчатовского городского маслихата Восточно-Казахстанской области от 29 марта 2017 года № 12/90-VI. Зарегистрировано Департаментом юстиции Восточно-Казахстанской области 7 апреля 2017 года № 4932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cо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04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10 марта 2017 года № 9/98-VI "О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декабря 2016 года № 8/75-VI "Об областном бюджете на 2017-2019 годы" (зарегистрировано в Реестре государственной регистрации нормативных правовых актов за номером 4912) Курчатовский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23 декабря 2016 года № 9/52-VI "О бюджете города Курчатов на 2017-2019 годы" (зарегистрировано в Реестре государственной регистрации нормативных правовых актов за номером 4805, опубликовано 25 января 2017 года в Эталонном контрольном банке нормативных правовых актов Республики Казахстан в электронном виде, 18 января 2017 года в областной газете "Мой край" № 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бюджет города Курчатов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доходы - 1 504 746,5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- 923 566,0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- 15 577,7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- 3 515,0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-562 087,8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- 1 597 850,4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- 0,0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- 0,0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- 0,0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- 0,0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- 0,0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- 0,0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- - 93 103,9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- 93 103,9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"6. Предусмотреть в городском бюджете на 2017 год целевые текущие трансферты из областного бюджета в сумме 139 764,8 тысяч тенге.";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"7. Предусмотреть в городском бюджете на 2017 год целевые текущие трансферты из республиканского бюджета в сумме 2 383,0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Березин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Курчатовского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Карымбаева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Курчатовского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марта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12/90-VІ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Курчатовского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9/52-VІ</w:t>
            </w:r>
          </w:p>
        </w:tc>
      </w:tr>
    </w:tbl>
    <w:bookmarkStart w:name="z2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Курчатов на 2017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5"/>
        <w:gridCol w:w="1025"/>
        <w:gridCol w:w="1025"/>
        <w:gridCol w:w="6118"/>
        <w:gridCol w:w="31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доходы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1 504 746,5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923 566,0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401 279,0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401 279,0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330 691,0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330 691,0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163 925,0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35 597,0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27 828,0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24 098,0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15 577,7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9 883,7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9 883,7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562 087,8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562 087,8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562 087,8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0"/>
        <w:gridCol w:w="1020"/>
        <w:gridCol w:w="1020"/>
        <w:gridCol w:w="1020"/>
        <w:gridCol w:w="5127"/>
        <w:gridCol w:w="30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расходы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1 597 850,4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246 529,5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167 395,0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16 947,0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150 448,0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149 057,0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78 703,5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17 041,0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26 741,5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26 148,5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752 516,9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158 790,0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158 790,0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68 466,0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90 324,0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553 816,9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553 816,9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463 868,9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58 535,0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31 413,0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22 149,0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129 502,0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94 720,7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94 720,7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37 361,0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35 446,0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26 170,3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26 170,3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24 268,3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187 601,5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96 007,8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96 007,8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29 107,8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85 006,7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85 006,7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21 846,0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42 770,7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136 577,0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70 588,0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70 588,0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70 588,0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18 734,0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9 887,0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9 607,0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27 445,5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27 445,5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12 512,0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12 201,0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и ветеринарного контроля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14 933,5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 и ветеринарного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9 811,0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24 561,8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24 561,8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24 561,8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12 933,8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11 088,0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62 038,1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62 038,1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62 038,1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62 038,1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-93 103,9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93 103,9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93 103,9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93 103,9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93 103,9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