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1504" w14:textId="e281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Иртышского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декабря 2017 года № 22/141-VI. Зарегистрировано Департаментом юстиции Восточно-Казахстанской области 10 января 2018 года № 5409. Утратило силу решением маслихата города Семей Восточно-Казахстанской области от 29 декабря 2018 года № 33/223-VI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33/223-VI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м маслихата города Семей от 22 декабря 2017 года № 21/129-VI "О бюджете города Семей на 2018-2020 годы" (зарегистрировано в Реестре государственной регистрации нормативных правовых актов за № 5364), маслихат города Семей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Иртышского сельского округа 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22 374,9 тысяч тенге: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2 401,6 тысяч тенге;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986,8 тысяч тенге;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18 986,5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22 374,9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–0,0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с изменениями, внесенными решениями маслихата города Семей Восточно-Казахстанской области от 24.05.2018 </w:t>
      </w:r>
      <w:r>
        <w:rPr>
          <w:rFonts w:ascii="Times New Roman"/>
          <w:b w:val="false"/>
          <w:i w:val="false"/>
          <w:color w:val="000000"/>
          <w:sz w:val="28"/>
        </w:rPr>
        <w:t>№ 26/168-VI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07.12.2018 </w:t>
      </w:r>
      <w:r>
        <w:rPr>
          <w:rFonts w:ascii="Times New Roman"/>
          <w:b w:val="false"/>
          <w:i w:val="false"/>
          <w:color w:val="000000"/>
          <w:sz w:val="28"/>
        </w:rPr>
        <w:t>№ 31/209-VI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объем субвенции, передаваемой из городского бюджета, на 2018 год в сумме 15 208,0 тысяч тенге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Шельдебаев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2/141-VI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2018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Семей Восточно-Казахстанской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31/209-VI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22/141-VI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22/141-VI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