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80c2" w14:textId="ca38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Шульбинск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2017 года № 22/136-VI. Зарегистрировано Департаментом юстиции Восточно-Казахстанской области 10 января 2018 года № 5404. Утратило силу решением маслихата города Семей Восточно-Казахстанской области от 29 декабря 2018 года № 33/218-VI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5364), маслихат города Семей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42 529,6 тысяч тенге: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7 486,5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9 089,3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25 953,8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решением маслихата города Семей Восточно-Казахстанской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26/163-VI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07.12.2018 </w:t>
      </w:r>
      <w:r>
        <w:rPr>
          <w:rFonts w:ascii="Times New Roman"/>
          <w:b w:val="false"/>
          <w:i w:val="false"/>
          <w:color w:val="000000"/>
          <w:sz w:val="28"/>
        </w:rPr>
        <w:t>№ 31/204-VI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2018 год в сумме 17 224,0 тысяч тенге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Шельдебаев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31/204-VI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