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b8e2" w14:textId="003b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города Семей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7 декабря 2017 года № 20/124-VI. Зарегистрировано Департаментом юстиции Восточно-Казахстанской области 25 декабря 2017 года № 5348. Утратило силу решением маслихата города Семей области Абай от 27 июля 2023 года № 6/45-VIII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области Абай от 27.07.2023 </w:t>
      </w:r>
      <w:r>
        <w:rPr>
          <w:rFonts w:ascii="Times New Roman"/>
          <w:b w:val="false"/>
          <w:i w:val="false"/>
          <w:color w:val="ff0000"/>
          <w:sz w:val="28"/>
        </w:rPr>
        <w:t>№ 6/45-VIII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маслихат города Семей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города Семей.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Семей от 7декабря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года № 20/124-VI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города Семей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города Семей, разработаны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города Семей (далее – отходы).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отходами - это деятельность по оценке, учету, дальнейшему использованию, реализации, утилизации и удалению отходов.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Управление отходами осуществляется местным исполнительным органом района (далее – местный исполнительный орган).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целей управления отходами местным исполнительным органом создается комиссия из представителей заинтересованных государственных органов (далее - Комиссия).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отходами определяется исполнительный орган, финансируемый из местного бюджета уполномоченный акиматом района на осуществление функций в сфере управления коммунальным имуществом. 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Оценка, учет, дальнейшее использование и реализация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земельного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 Республики Казахстан.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Республики Казахстан.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