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caead" w14:textId="cbcae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Семей от 21 декабря 2016 года № 9/66-VI "О бюджете города Семей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7 декабря 2017 года № 20/123-VI. Зарегистрировано Департаментом юстиции Восточно-Казахстанской области 12 декабря 2017 года № 5334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23 ноября 2017 года № 15/172-VI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2016 года № 8/75-VI "Об областном бюджете на 2017-2019 годы" (зарегистрировано в Реестре государственной регистрации нормативных правовых актов за № 5293), маслихат города Семей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21 декабря 2016 года № 9/66-VI "О бюджете города Семей на 2017-2019 годы" (зарегистрировано в Реестре государственной регистрации нормативных правовых актов за № 4803, опубликовано в Эталонном контрольном банке нормативных правовых актов Республики Казахстан в электронном виде от 13 января 2017 года),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"доходы – 29 128 803,6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16 117 630,2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78 879,0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1 250 446,2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11 681 848,2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"затраты – 28 723 808,0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"чистое бюджетное кредитование – 2 260 151,9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2 437 175,7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177 023,8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"сальдо по операциям с финансовыми активами – 117 500,0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117 500,0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0,0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"дефицит (профицит) бюджета – -1 972 656,3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"финансирование дефицита (использование профицита) бюджета – 1 972 656,3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"2. Утвердить резерв местного исполнительного органа района (города областного значения) – 333 949,2 тысяч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сессии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Амренов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Акжалов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20/123-VI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9/66-VI</w:t>
            </w:r>
          </w:p>
        </w:tc>
      </w:tr>
    </w:tbl>
    <w:bookmarkStart w:name="z3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Семей на 2017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4"/>
        <w:gridCol w:w="884"/>
        <w:gridCol w:w="884"/>
        <w:gridCol w:w="6197"/>
        <w:gridCol w:w="34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29 128 803,6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16 117 630,2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7 414 097,0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7 414 097,0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5 480 985,2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5 480 985,2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2 468 440,0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1 543 377,0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173 579,0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748 100,0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603 632,0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387 493,0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150 476,0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150 476,0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1 250 446,2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910 446,2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910 446,2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11 681 848,2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11 681 848,2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11 681 848,2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841"/>
        <w:gridCol w:w="987"/>
        <w:gridCol w:w="987"/>
        <w:gridCol w:w="5360"/>
        <w:gridCol w:w="32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28 723 808,0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649 525,8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518 887,6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274 270,7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271 368,7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223 442,9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215 473,7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7 969,2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77 679,2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77 679,2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74 287,2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государственно-частного партнерства, в том числе концессии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73 895,0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85 225,8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85 225,8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55 659,7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55 659,7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29 566,1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29 016,1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13 108 019,3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2 450 919,4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2 450 919,4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1 015 818,4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1 435 101,0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9 858 788,2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9 767 848,2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9 120 596,3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647 251,9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90 940,0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90 940,0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174 078,0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174 078,0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174 078,0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624 233,7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624 233,7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46 325,3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326 687,0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30 153,4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81 208,0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137 981,0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1 997 409,3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105 627,0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1 650 316,0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1 650 316,0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531 201,0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306 797,0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162 177,0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236 421,8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128 187,2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224 502,3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224 502,3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113 330,3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6 738 296,8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4 379 779,1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4 014 893,1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1 331 108,4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2 432 357,7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91 234,0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160 193,0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17 861,8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346 866,0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104 236,6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77 907,2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5 300,8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153 049,1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608 947,1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175 047,1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2 747,1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433 307,5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167 280,3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224 171,0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10 462,1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31 394,1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1 749 570,6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1 748 036,6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294 562,0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124 036,2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1 327 932,0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963 819,3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332 803,8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329 241,0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329 241,0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3 562,8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3 562,8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289 956,9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118 841,3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25 035,8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52 820,5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171 115,6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171 115,6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243 242,0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154 117,0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142 792,0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97 816,6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68 785,6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47 695,6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1 765 241,0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1 765 241,0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1 395 470,0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1 395 470,0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369 771,0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369 771,0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230 813,2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176 460,3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39 926,3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39 336,3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136 534,0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49 361,9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4 489,9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4 489,9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4 489,9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193 697,7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193 697,7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61 754,8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61 754,8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131 942,9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30 991,7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2 347 509,2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2 261 900,7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2 252 005,9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61 135,8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2 190 870,1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85 608,5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85 608,5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85 420,5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409 389,7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368 600,7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333 949,2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333 949,2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18 663,5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18 663,5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160 229,3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160 229,3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160 229,3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49 272,2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39 292,1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36 249,0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2 260 151,9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2 437 175,7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2 430 404,7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2 430 404,7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2 430 404,7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2 430 404,7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177 023,8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-1 972 656,3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1 972 656,3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20/123-VI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9/66-VI</w:t>
            </w:r>
          </w:p>
        </w:tc>
      </w:tr>
    </w:tbl>
    <w:bookmarkStart w:name="z3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округов, поселков в бюджете на 2017 год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2"/>
        <w:gridCol w:w="425"/>
        <w:gridCol w:w="1332"/>
        <w:gridCol w:w="2267"/>
        <w:gridCol w:w="1127"/>
        <w:gridCol w:w="1127"/>
        <w:gridCol w:w="1963"/>
        <w:gridCol w:w="1127"/>
        <w:gridCol w:w="2570"/>
      </w:tblGrid>
      <w:tr>
        <w:trPr>
          <w:trHeight w:val="30" w:hRule="atLeast"/>
        </w:trPr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округа,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"Организация водоснабжения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"Обеспечение функционирования автомобильных дорог в городах районного значения, поселках, селах, сельских округах"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государственного органа"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 по содействию экономическому развитию регионов в рамках Программы развития регионов до 2020 года"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Абралинский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Айнабулакский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Акбулакский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18 959,6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18 553,6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Алгабасский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15 426,7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2 305,7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Достыкский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15 101,2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Жиеналинский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14 249,0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Знаменский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28 943,8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24 844,2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Иртышский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15 324,9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Караоленский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Новобаженовский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16 567,5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19 199,5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17 344,8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1 499,7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Приречный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Шульбинск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Чаган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237 141,2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215 473,7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7 969,2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20/123-VI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9/66-VI</w:t>
            </w:r>
          </w:p>
        </w:tc>
      </w:tr>
    </w:tbl>
    <w:bookmarkStart w:name="z3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на 2017 год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1718"/>
        <w:gridCol w:w="4773"/>
        <w:gridCol w:w="856"/>
        <w:gridCol w:w="242"/>
        <w:gridCol w:w="3246"/>
      </w:tblGrid>
      <w:tr>
        <w:trPr/>
        <w:tc>
          <w:tcPr>
            <w:tcW w:w="1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округа,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Абралинский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Айнабулакский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Акбулакский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Алгабасский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Достыкский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Жиеналинский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Знаменский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Иртышский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Караоленский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2 652,2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Новобаженовский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Приречный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9 520,3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Шульбинск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Чаган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