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6732a" w14:textId="7067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от 21 декабря 2016 года № 9/66-VI "О бюджете города Семей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28 июля 2017 года № 17/108-VI. Зарегистрировано Департаментом юстиции Восточно-Казахстанской области 7 августа 2017 года № 5153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июля 2017 года № 12/123-VI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2016 года № 8/75-VI "Об областном бюджете на 2017-2019 годы" (зарегистрировано в Реестре государственной регистрации нормативных правовых актов за № 5128),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от 21 декабря 2016 года № 9/66-VI "О бюджете города Семей на 2017-2019 годы" (зарегистрировано в Реестре государственной регистрации нормативных правовых актов за № 4803, опубликовано в Эталонном контрольном банке нормативных правовых актов Республики Казахстан в электронном виде от 13 января 2017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1) изложить в следующей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"доходы – 31 492 226,5 тысяч тенге: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15 206 237,2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51 642,0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2 262 337,2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13 972 010,1 тысяч тенге;";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2) изложить в следующей редакции: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"затраты – 32 508 609,9 тысяч тенге;";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3) изложить в следующей редакции: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"чистое бюджетное кредитование – -134 463,6 тысяч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13 614,0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148 077,6 тысяч тенге;";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5) изложить в следующей редакции: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"дефицит (профицит) бюджета – -881 919,8 тысяч тенге;";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подпункт 6) изложить в следующей редакции: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"финансирование дефицита (использование профицита) бюджета – 881 919,8 тысяч тенге.";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"Утвердить резерв местного исполнительного органа района (города областного значения) – 350 404,0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Киселева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Акжалов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Семей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896"/>
        <w:gridCol w:w="578"/>
        <w:gridCol w:w="6629"/>
        <w:gridCol w:w="36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31 492 226,5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15 206 237,2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6 937 674,0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6 937 674,0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5 184 169,2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5 184 169,2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2 385 486,0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1 472 963,0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157 439,0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752 400,0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2 684,0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558 432,0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49 213,0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363 993,0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140 476,0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51 642,0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1 641,0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2 262 337,2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2 027 337,2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13 972 010,1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13 972 010,1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13 972 010,1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3"/>
        <w:gridCol w:w="1104"/>
        <w:gridCol w:w="1104"/>
        <w:gridCol w:w="5474"/>
        <w:gridCol w:w="32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32 508 609,9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676 912,9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527 365,7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275 891,7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265 364,7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224 642,5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97 484,2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74 287,2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81 779,5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57 691,5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25 676,1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13 158 245,3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2 423 696,0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2 423 696,0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1 391 162,0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9 960 975,3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9 869 839,3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9 184 025,9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685 813,4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328 179,0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2 045 509,4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116 024,0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1 652 683,0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1 652 683,0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532 564,0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57 945,0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309 106,0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162 377,0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237 281,8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130 187,2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276 802,4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276 802,4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113 429,4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8 845 472,5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6 506 294,5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3 702 159,3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3 252 566,3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167 523,0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2 786 712,2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87 971,1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154 111,7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2 453 879,0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592 016,9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400 097,9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167 280,3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175 519,0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46 388,6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1 747 161,1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1 745 214,1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289 593,6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119 710,9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1 334 027,5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2 932 944,4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322 504,0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2 269 612,5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119 112,5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54 385,5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244 294,0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92 533,9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64 032,9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1 175 100,1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1 175 100,1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1 175 100,1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1 175 100,1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250 169,9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191 839,9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154 449,0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189 121,5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189 121,5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57 346,3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101 232,2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2 417 787,3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2 333 353,0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2 323 513,2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162 891,0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2 160 622,2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84 246,3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552 714,0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513 332,0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111 292,2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49 272,2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-134 463,6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148 077,6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-881 919,8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июля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17/108-VI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9/66-VI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округов, поселков в бюджете на 2017 год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780"/>
        <w:gridCol w:w="2445"/>
        <w:gridCol w:w="4159"/>
        <w:gridCol w:w="2069"/>
        <w:gridCol w:w="2069"/>
      </w:tblGrid>
      <w:tr>
        <w:trPr>
          <w:trHeight w:val="30" w:hRule="atLeast"/>
        </w:trPr>
        <w:tc>
          <w:tcPr>
            <w:tcW w:w="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4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 "Организация водоснабжения населенных пунктов"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11 544,0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12 887,0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16 802,0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15 202,0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14 961,2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13 782,0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9 295,1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12 873,0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17 726,0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15 304,2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14 204,4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17 613,0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17 020,5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17 224,1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18 896,0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15 036,0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Танатский 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17 008,0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12 794,0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246 559,8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224 642,5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1 947,0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</w:tbl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667"/>
        <w:gridCol w:w="2090"/>
        <w:gridCol w:w="3079"/>
        <w:gridCol w:w="1768"/>
        <w:gridCol w:w="4031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округа, поселка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программам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Абралинский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11 955,0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Акбулакский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13 407,0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Алгабасский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16 802,0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14 961,2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Жазыкский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9 295,1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Жиеналинский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14 340,0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Знаменский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21 178,0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Иртышский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15 304,2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Караоленский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20 129,0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Новобаженовский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17 020,5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Озерский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19 078,8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1 499,7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Приречный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18 896,0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Танатский 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9 590,0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Шульбинск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17 859,0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Чаган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13 502,0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бюджету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246 559,8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9 839,8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6 007,5</w:t>
            </w:r>
          </w:p>
        </w:tc>
        <w:tc>
          <w:tcPr>
            <w:tcW w:w="4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