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340a" w14:textId="0e73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 и перечня работ, товаров, по которым организация и проведение государственных закупок выполняется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8 июня 2017 года № 801. Зарегистрировано Департаментом юстиции Восточно-Казахстанской области 5 июля 2017 года № 5114. Утратило силу - постановлением акимата города Семей Восточно-Казахстанской области от 8 ноября 2018 года № 2066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Семей Восточно - Казахстанской области от 08.11.2018 </w:t>
      </w:r>
      <w:r>
        <w:rPr>
          <w:rFonts w:ascii="Times New Roman"/>
          <w:b w:val="false"/>
          <w:i w:val="false"/>
          <w:color w:val="ff0000"/>
          <w:sz w:val="28"/>
        </w:rPr>
        <w:t>№ 2066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заказчиков, подведомственных акимату города Семей, единым организатором государственных закупок государственное учреждение "Отдел финансов города Семей Восточно-Казахстанской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работ, товаров по которым организация и проведение государственных закупок выполняется единым организатором государственных закупок,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постановления возложить на заместителя акима города Ерембесова К. Ш.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08 " июня 2017 года № 801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товаров, по которым организация и проведение государственных закупок выполняется единым организатором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Семей Восточно-Казахстанской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10295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новых либо реконструкция имеющихся объектов,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предприятиях, государственных коммунальных предприятиях города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и проектно-сметной документации на создание (строительство) новых либо реконструкцию имеющихся объектов,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 города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имеющихся объектов,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 города (за исключением разработки проектно-сметной документации)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внутридворовых территорий, центральной части города, улиц, площадей, парков, установка спортивных площадок, реализуемые за счет бюджетных средств в государственных учреждениях города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Товары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организационной техники в государственные учреждения, коммунальные государственные учреждения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жилища, принадлежащего на праве частной собственности юридическим лицам и физическим лицам не являющимися субъектами предпринимательской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