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1b9f" w14:textId="7061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21 декабря 2016 года № 9/66-VI "О бюджете города Семей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21 февраля 2017 года № 11/79-VI. Зарегистрировано Департаментом юстиции Восточно-Казахстанской области 2 марта 2017 года № 4893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21 декабря 2016 года № 9/66-VI "О бюджете города Семей на 2017-2019 годы" (зарегистрировано в Реестре государственной регистрации нормативных правовых актов за № 4803, опубликовано в Эталонном контрольном банке нормативных правовых актов Республики Казахстан в электронном виде от 13 января 2017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"затраты – 29 520 578,4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"дефицит (профицит) бюджета – -718 249,4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"финансирование дефицита (использование профицита) бюджета – 718 249,4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"Утвердить резерв местного исполнительного органа района (города областного значения) – 218 949,2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Дускужанов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февраля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9/66-VI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884"/>
        <w:gridCol w:w="884"/>
        <w:gridCol w:w="6197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28 809 956,0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14 394 353,0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6 655 674,0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6 655 674,0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4 703 553,0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4 703 553,0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2 208 918,0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1 276 695,0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2 461 641,0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2 226 641,0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2 226 641,0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11 889 320,0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11 889 320,0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11 889 320,0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41"/>
        <w:gridCol w:w="987"/>
        <w:gridCol w:w="987"/>
        <w:gridCol w:w="5360"/>
        <w:gridCol w:w="32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29 520 578,4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677 285,4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525 238,2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286 309,7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261 777,7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218 253,5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99 984,2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99 984,2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71 810,2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80 267,5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57 614,5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57 614,5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57 614,5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69 822,1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69 822,1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12 844 573,3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2 413 178,0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2 413 178,0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1 022 016,0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1 391 162,0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9 657 746,3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9 566 610,3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8 878 318,3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688 292,0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1 751 236,0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1 462 573,8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1 462 573,8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234 781,8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176 959,2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176 959,2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109 940,2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9 689 914,0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7 103 073,3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4 340 941,3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4 007 352,3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2 745 197,0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2 453 879,0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461 637,8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269 718,8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2 125 202,9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2 123 255,9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1 734 144,9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728 499,0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249 397,0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1 995 166,9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1 919 607,9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1 906 986,1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1 744 095,1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304 783,2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265 501,2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218 949,2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218 949,2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-718 249,4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718 249,4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февраля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9/66-VI</w:t>
            </w:r>
          </w:p>
        </w:tc>
      </w:tr>
    </w:tbl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2017 год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769"/>
        <w:gridCol w:w="2412"/>
        <w:gridCol w:w="4104"/>
        <w:gridCol w:w="2041"/>
        <w:gridCol w:w="2042"/>
      </w:tblGrid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Алгабасский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Караоленский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Новобаженовский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237 454,3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продолжение таблицы: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659"/>
        <w:gridCol w:w="2066"/>
        <w:gridCol w:w="3044"/>
        <w:gridCol w:w="1748"/>
        <w:gridCol w:w="3985"/>
      </w:tblGrid>
      <w:tr>
        <w:trPr>
          <w:trHeight w:val="30" w:hRule="atLeast"/>
        </w:trPr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селах, сельских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развития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Алгабасский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Караоленский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Новобаженовский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237 454,3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