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2681" w14:textId="2b02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31 января 2017 года № 10/71-VI. Зарегистрировано Департаментом юстиции Восточно-Казахстанской области 1 марта 2017 года № 4892. Утратило силу - решением маслихата города Семей Восточно-Казахстанской области от 27 апреля 2018 года № 25/156-VI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27.04.2018 № 25/156-VI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(зарегистрированный в Реестре государственной регистрации нормативных правовых актов за номером № 14637)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Семей".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Дускужанов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января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10/71-VI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Семей"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Семей"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(зарегистрированный в Реестре государственной регистрации нормативных правовых актов за номером № 14637) и определяет алгоритм оценки деятельности административных государственных служащих корпуса "Б" государственного учреждения "Аппарат маслихата города Семей" (далее – служащие корпуса "Б").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корпуса "Б" подчинен согласно своей должностной инструкции.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секретарем маслихата города Семей, создается Комиссия по оценке, рабочим органом которой является отдел организационной работы государственного учреждения "Аппарат маслихата города Семей" (далее - отдел).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секретаря маслихата города Семей путем внесения изменения в распоряжение о создании комиссии по оценке.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государственного учреждения "Аппарат маслихата города Семей" (далее – главный специалист). Секретарь Комиссии по оценке не принимает участие в голосовании.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главному специалисту. Второй экземпляр находится у руководителя структурного подразделения служащего корпуса "Б".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формирует график проведения оценки по согласованию с председателем Комиссии по оценке.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руководства государственного органа, непосредственного руководителя и обращений физических и юридических лиц.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и непосредственного руководителя служащего корпуса "Б".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и непосредственного руководителя служащего корпуса "Б".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сведений о фактах нарушения служащим корпуса "Б" трудовой и исполнительской дисциплины, рассматривает оценочный лист на предмет достоверности, представленных в нем сведений, вносит в него корректировки (в случае наличия) и согласовывает 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 – поощрительные баллы;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– штрафные баллы.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достоверности, представленных в нем сведений, вносит в него корректировки (в случае наличия) и согласовывает его.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74"/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предоставляет на заседание Комиссии следующие документы: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отделе.</w:t>
      </w:r>
    </w:p>
    <w:bookmarkEnd w:id="88"/>
    <w:bookmarkStart w:name="z9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3"/>
    <w:bookmarkStart w:name="z9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02"/>
        </w:tc>
      </w:tr>
    </w:tbl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государственного учреждения "Аппарат маслихата города Семей"</w:t>
      </w:r>
    </w:p>
    <w:bookmarkEnd w:id="103"/>
    <w:bookmarkStart w:name="z10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_________________________________________________год</w:t>
      </w:r>
    </w:p>
    <w:bookmarkEnd w:id="104"/>
    <w:bookmarkStart w:name="z10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 достижение стратегической цели (целей) государственного органа, а в случае ее (их) отсутствия, исходя из функциональных обязанностей служащего.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 них не менее половины измеримых.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6"/>
        <w:gridCol w:w="6634"/>
      </w:tblGrid>
      <w:tr>
        <w:trPr>
          <w:trHeight w:val="30" w:hRule="atLeast"/>
        </w:trPr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13"/>
        </w:tc>
      </w:tr>
    </w:tbl>
    <w:bookmarkStart w:name="z11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4"/>
    <w:bookmarkStart w:name="z11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____________________квартал ____ года</w:t>
      </w:r>
    </w:p>
    <w:bookmarkEnd w:id="115"/>
    <w:bookmarkStart w:name="z12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 оцениваемого служащего: ______________________________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служащего:____________________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служащего:________________________________________________________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21"/>
        </w:tc>
      </w:tr>
    </w:tbl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</w:t>
      </w:r>
    </w:p>
    <w:bookmarkEnd w:id="123"/>
    <w:bookmarkStart w:name="z12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 оцениваемого служащего: _____________________________________________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служащего:_______________________________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выполнения индивидуального плана: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30"/>
        </w:tc>
      </w:tr>
    </w:tbl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 (годовая) и оцениваемый период (квартал и (или) год)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 Дата: ___________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 Дата: ___________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