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4339" w14:textId="9804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 и захоронение твердых бытовых отходов по городу Усть-Каменогорску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26 декабря 2017 года № 25/7-VI. Зарегистрировано Департаментом юстиции Восточно-Казахстанской области 17 января 2018 года № 5434. Утратило силу решением Усть-Каменогорского городского маслихата Восточно-Казахстанской области от 25 апреля 2019 года № 43/5-VI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25.04.2019 </w:t>
      </w:r>
      <w:r>
        <w:rPr>
          <w:rFonts w:ascii="Times New Roman"/>
          <w:b w:val="false"/>
          <w:i w:val="false"/>
          <w:color w:val="ff0000"/>
          <w:sz w:val="28"/>
        </w:rPr>
        <w:t>№ 43/5-VI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 (зарегистрировано в Реестре государственной регистрации нормативных правовых актов за номером 14285) Усть-Каменогорский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сбор, вывоз и захоронение твердых бытовых отходов по городу Усть-Каменогорску.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24 декабря  2013 года № 25/5-V "Об утверждении тарифов на сбор и вывоз твердых бытовых отходов по городу Усть-Каменогорску" (зарегистрировано в Реестре государственной регистрации нормативных правовых актов за номером 3184, опубликовано в газетах "Өскемен", "Усть-Каменогорск"  от 13 февраля 2014 года);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 от 31 марта 2016 года № 2/5-VI "О внесении изменений в решение Усть-Каменогорского городского маслихата № 25/5-V от  24 декабря 2013 года "Об утверждении тарифов на сбор и вывоз коммунальных отходов по городу Усть-Каменогорску" (зарегистрировано в Реестре государственной регистрации нормативных правовых актов за номером 4519, опубликовано 15 августа 2016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Коротин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25/7-VI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по городу Усть-Каменогорску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2"/>
        <w:gridCol w:w="1487"/>
        <w:gridCol w:w="2128"/>
        <w:gridCol w:w="6053"/>
      </w:tblGrid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Расчетная единица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Стоимость услуг по сбору,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вывозу и захоронению твердых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бытовых отходов, тенге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