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24d" w14:textId="b90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13 октября 2017 года № 23/7-VI. Зарегистрировано Департаментом юстиции Восточно-Казахстанской области 1 ноября 2017 года № 5273. Утратило силу - решением Усть-Каменогорского городского маслихата Восточно-Казахстанской области от 20 сентября 2018 года № 35/7-VI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20.09.2018 </w:t>
      </w:r>
      <w:r>
        <w:rPr>
          <w:rFonts w:ascii="Times New Roman"/>
          <w:b w:val="false"/>
          <w:i w:val="false"/>
          <w:color w:val="ff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3451, опубликовано 21 августа 2014 года в газетах "Өскемен" № 34 и "Усть-Каменогорск" № 34)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 предоставляется в размере 18000 (восемнадцать тысяч) тенге.".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