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0bab" w14:textId="a250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государственного учреждения "Аппарат Усть-Каменогорского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29 марта 2017 года № 15/10-VI. Зарегистрировано Департаментом юстиции Восточно-Казахстанской области 2 мая 2017 года № 4996. Утратило силу - решением Усть-Каменогорского городского маслихата Восточно-Казахстанской области от 16 марта 2018 года № 27/6-VI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16.03.2018 № 27/6-VI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государственного учреждения "Аппарат Усть-Каменогорского городского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полномочия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государственного учреждения "Аппарат Усть-Каменогорского городского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1.Настоящая методика оценки деятельности административных государственных служащих государственного учреждения "Аппарат Усть-Каменогорского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государственного учреждения "Аппарат Усть-Каменогорского городского маслихата" (далее – служащие).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данный служащий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за отчетные кварталы;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2016 года № 14637).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создается Комиссия по оценке, рабочим органом которой является кадровая служба.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государственного учреждения "Аппарат Усть-Каменогорского городского маслихата". Секретарь Комиссии по оценке не принимает участие в голосовании.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2016 года № 14637).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формирует график проведения оценки по согласованию с председателем Комиссии по оценке.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Интернет-портале государственных органов документы и мероприятия.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кадровой службы.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выставляются штрафные баллы в размере " – 2" балла за каждый факт нарушения.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2016 года № 14637).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кадровой службой, службой документооборота сведений о фактах нарушения служащим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подписания оценочного листа не является препятствием для направления документов на заседание Комиссии по оценке. В этом случае кадровая служба и непосредственным руководителем служащего в произвольной форме составляется акт об отказе от ознакомления.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вычисляется непосредственным руководителем по следующей формуле: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2016 года № 14637).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не может служить препятствием для направления документов на заседание Комиссии по оценке. В этом случае кадровой службой и непосредственным руководителем служащего в произвольной форме составляется акт об отказе от ознакомления.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вычисляется кадровой службой не позднее пяти рабочих дней до заседания Комиссии по оценке по следующей формуле: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5"/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следующие документы: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2016 года № 14637).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ознакамливает служащего с результатами оценки в течение двух рабочих дней со дня ее завершения.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является препятствием для внесения результатов оценки в его послужной список. В этом случае кадровой службой в произвольной форме составляется акт об отказе от ознакомления.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</w:p>
    <w:bookmarkEnd w:id="89"/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вправе обжаловать результаты оценки в суде.</w:t>
      </w:r>
    </w:p>
    <w:bookmarkEnd w:id="94"/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с результатами оценки "превосходно" и "эффективно".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вносятся в их послужные списки.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