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2b4b" w14:textId="9452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организаторе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6 апреля 2017 года № 1371. Зарегистрировано Департаментом юстиции Восточно-Казахстанской области 21 апреля 2017 года № 4974. Утратило силу постановлением акимата города Усть-Каменогорска Восточно-Казахстанской области от 3 июня 2019 года № 2385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Усть-Каменогорска Восточно-Казахстанской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2385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заказчиков единым организатором государственных закупок по городу Усть-Каменогорску государственное учреждение "Отдел финансов города Усть-Каменогорска".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Определить перечень работ, по которым организация и проведение государственных закупок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города Усть-Каменогорска Восточно-Казахстанской области от 07.08.2017 </w:t>
      </w:r>
      <w:r>
        <w:rPr>
          <w:rFonts w:ascii="Times New Roman"/>
          <w:b w:val="false"/>
          <w:i w:val="false"/>
          <w:color w:val="000000"/>
          <w:sz w:val="28"/>
        </w:rPr>
        <w:t>№ 3228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2017года 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по которым организация ипроведение государственных закупок выполняются единым организатором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Усть-Каменогорска Восточно-Казахстанской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1865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1371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"/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"/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новых либо реконструкция и капитальный ремонт имеющихся объектов, реализуемых за счет бюджетных средств, где администраторами бюджетных программ выступают государственные учреждения города Усть-Каменогорска (при превышении суммы, выделенной для их приобретения двадцати тысячекратного размера месячного расчетного показателя, установленного на соответствующий финансовый год бюджетным законодательством).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"/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новых либо реконструкция и капитальный ремонт имеющихся объектов, закупаемых в рамках реализуемых бюджетных инвестиционных проектов (при превышении суммы, выделенной для их приобретения двадцати тысячекратного размера месячного расчетного показателя, установленного на соответствующий финансовый год законом о республиканском бюджете).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"/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Средний, текущий ремонт автомобильных дорог городского значения (при превышении суммы, выделенной для их приобретения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бюджете).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8"/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водопроводных и тепловых сетей, канализаций (при превышении суммы, выделенной для их приобретения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бюджете).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9"/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(при превышении суммы, выделенной для их приобретения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бюджете).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указанный размер месячного расчетного показателя учитывается с НДС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