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1705" w14:textId="7a21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2016 года № 13/5-VI "О бюджете города Усть-Каменогорска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29 марта 2017 года № 15/3-VI. Зарегистрировано Департаментом юстиции Восточно-Казахстанской области 5 апреля 2017 года № 4924.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4912),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2017-2019 годы" от 23 декабря 2016 года № 13/5-VI (зарегистрировано в Реестре государственной регистрации нормативных правовых актов за номером 4797, опубликовано в Эталонном контрольном банке нормативных правовых актов Республики Казахстан 16 января 2017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31 628 258,2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16 828 789,5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185 850,0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1 386 223,7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13 227 395,0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33 383 030,4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2 029 611,0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2 029 611,0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- 3 784 383,2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3 784 383,2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исполнению нормативы распределения доходов на 2017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марта 2017 года № 9/98-VI "О внесении изменений и дополнений в решение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-4912):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22,2 %;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22,2 %.".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 решение вводится в действие с 1 января 2017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полномочия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15/3-VI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31 628 258,2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16 828 789,5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5 970 721,6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5 970 721,6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3 576 115,9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3 576 115,9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5 318 960,0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3 404 900,0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618 464,0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1 272 343,0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869 685,0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690 649,0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690 649,0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1 386 223,7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1 131 223,7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1 131 223,7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13 227 395,0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13 227 395,0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13 227 395,0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53"/>
        <w:gridCol w:w="5718"/>
        <w:gridCol w:w="34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33 383 030,4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201 301,0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51 485,1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72 987,7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72 432,7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12 835 872,5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12 670 957,5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7 615 424,0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718 422,5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1 400 236,0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2 262 682,0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311 275,0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1 623 783,5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1 566 537,5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506 280,0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12 303 111,2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2 664 134,4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113 130,6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424 652,3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609 163,0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1 209 571,2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9 616 822,8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6 264 638,3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3 348 717,9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678 061,0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119 782,0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142 154,0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127 429,0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229 872,8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17 116,5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166 869,8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115 828,7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97 404,3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39 073,4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4 478 616,0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4 478 616,0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2 285 316,0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1 193 300,0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609 042,4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480 025,4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13 315,4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-3 784 383,2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3 784 383,2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