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c7e7" w14:textId="bdac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Восточно-Казахстанского областного акимата от 17 апреля 2017 года № 104 "О некоторых вопросах субсидирования стоимости удобрений (за исключением органических)"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декабря 2017 года № 369. Зарегистрировано Департаментом юстиции Восточно-Казахстанской области 22 января 2018 года № 5460. Утратило силу постановлением Восточно-Казахстанского областного акимата от 15 апреля 2020 года № 130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15.04.2020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апреля 2015 года № 4-4/305 "Об утверждении Правил субсидирования стоимости удобрений (за исключением органических)" (зарегистрированного в Реестре государственной регистрации нормативных правовых актов за номером 11223), также  на основании письма Министерства сельского хозяйства Республики Казахстан от 9 декабря 2017 года  № 4-3-10/31498,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 некоторых вопросах субсидирования стоимости удобрений  (за исключением органических)" от 17 апреля 2017 года № 104 (зарегистрированное в Реестре государственной регистрации нормативных правовых актов за номером 5024, опубликованное в информационно-правовой системе "Әділет" 24 мая 2017 года, в газетах "Дидар" от 23 мая 2017 года  № 58 (17453), "Рудный Алтай" от 23 мая 2017 года № 58 (19965)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 № 104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и нормы субсидий на 1 тонну (килограмм, литр) удобрений, приобретенных у продавца удобрений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2201"/>
        <w:gridCol w:w="8175"/>
        <w:gridCol w:w="241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 субсидируемых удобрений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одну единицу, тенге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8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K2O-5,5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Б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азотное, марка КАС-32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(КАС)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 - 6,8, N  нитратный - 6,8, N амидный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Суперфосфат обогащенный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и мука фосфоритные Чилисайского месторождения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Супрефосазот-серосодержащий "Супрефос-NS"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Ca-14, Mg-0,5, SO3-25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K20-48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сульфат калия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калия (Krista SOP)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NPK 15:15:15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 нитроаммофоска (азофоска)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 NPK-1 (диаммофоска)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23:13:8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нитроаммофоска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NPK 16:16:16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10:26:26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азотно-фосфорно-калийное минеральное удобрение (тукосмеси NPK)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NPK-удобрение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удобрение: нитрофоска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K-14, 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Азот-фосфор-калий-сера содержащие удобрения, (NPКS-удобрение)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Р2О5-9,6, К2О-8,0, SO3-12,0,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содержащие удобрения, марки А, Б, В (NPS удобрение)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аммонийный- 6,0, Р2О5-11,0, SO3-15,0,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 содержащее удобрение (РК-удобрение)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 К2О-8,0, СаО-13,2, MgO-0,45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Фосфорно-калийные удобрения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К- 4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Фосфор-калий-сера содержащее удобрение (РКS-удобрение)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Р2О5-13,1, К2О-7,0, SO3-7,0, СаО-13,3 , MgO-0,4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Фосфор-сера содержащее удобрение (РS-удобрение)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Р2О5-11,0 , SO3-10,0, СаО-13,5 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Моноаммонийфосфаткристали-ческий растворимый, марки А</w:t>
            </w:r>
          </w:p>
        </w:tc>
        <w:tc>
          <w:tcPr>
            <w:tcW w:w="8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кормовой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Агрохимикатмонокалий фосфат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MKP (монокалий фосфат)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Растворы микроэлементсодержащие питательные "Микробиоудобрения "МЭРС"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Фитосоединение Fe-2,5, фитосоединение Mo-2,0, фитосоединение Cu-1,0, фитосоединение Zn-2,5, фитосоединение Mn-1,0, фитосоединение Сo-0,5, Фитосоединение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 кальция YaraLivaCalcinit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Kristalon Special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KristalonYellow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NH4- 8,6, NO3-4,4, P2O5-40, K2O-13,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Cucumber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Q12 Хелат железа DTPA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Q40 Хелат железа EDDHA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Zn15 Хелат цинка EDTA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Mn13 Хелат марганца EDTA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Cu15, Хелат меди EDTA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Rexolin Ca10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Rexolin APN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Rexolin ABC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K2O-12,  MgO-3, SO3-6,2, B-0,5, Cu-1,5, 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Tenso Coctail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Yara Vita Brassitrel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MgO-8,3, SО3-28,75, B-8, Vn-7, Mo-0,4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agriphos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магния (Krista MgS)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K Plus (нитрат калия)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NO3-13,7,K2O-46,3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Krista MAG (нитрат магния 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 -19-21, фульвокислоты- 3-5, ульминовые кислоты и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Terra-Sorbfoliar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Terra-Sorbcomplex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полисахариды-7,0,N-4,5, Р2О5-5,0, К2О- 2,5, MgO-1,0, 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N-6,0, К2О-3,0, SO3- 5,0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 "Рост"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-4,0, N-4,0, Р2О5-10,0,SO3- 1,0, MgO-2,0,Fe-0,4, Mn-0,2, Zn-0,2,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 "Зерновой"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аминокислоты-7,0, N-5,5, Р2О5-4,5,К2О- 4,0, SO3-2,0,MgO-2,0, Fe-0,3, Mn-0,7, Zn-0,6, Cu-0,4, B-0,2, 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 "Масличный"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аминокислоты-6,0,N-1,2, SO3-8,0, 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 B-0,1, Fe-0,1, Cu-0,1, 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K2O-1,0, Fe-0,5,Mn-0,3,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Вигор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Р-1%, К-1%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 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 (TECNOKEL AMINO Mn)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 (TECNOKEL AMINO Mo)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MoO-8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  (TECNOKEL AMINO K)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1 978,75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поли-гиброки-карбокислоты-20,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Бороплюс (Boroplus)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кальций (Brexil Ca)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Брексил Комби (Brexil Combi)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 Mn-2,6, Mo-0,2,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 Брексил Микс (Brexil Mix)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 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Мульти (Brexil Multi)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Феррум (Brexil Fe)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Fe-10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Брексил Цинк (Brexil Zn)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Кальбит С (Calbit C)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13.40.13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N-13; Р205-40; К2O-13, B-0,02, Cu-0,005, Fe-0,07, Mn-0,03,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15:5:30+2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Р205-5; К2O-30,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Мастер (MASTER) 18:18:18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Р205-18; К2O-18, MgO-3, SO3- 6,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20:20:20 (MASTER 20:20:20)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Р205-20, К2O -20,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3:11:38+4 (MASTER 3:11:38+4)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Р205-11; К2O-38, MgO-4, SO3- 25,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Мастер (MASTER) 3:37:37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Р205-37; К2O-37,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10:54:10 (Plantafol 10:54:10)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Р205-54;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20:20:20 (Plantafol 20:20:20)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Р205-20; К2O-20,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30:10:10 (Plantafol 30:10:10)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Р205-15; К2O-45,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Плантафол 5:15:45 (Plantafol 5:15:45)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Р205-10; К2O-10, 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4,8 (Ferrilene 4,8)</w:t>
            </w:r>
          </w:p>
        </w:tc>
        <w:tc>
          <w:tcPr>
            <w:tcW w:w="8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(Ferrilene)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Феррилен Триум (Ferrilene Trium)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K2O-6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Амминосит 33% (Aminosit 33%)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аминокислоты-33, общий N-9,8, органическое вещество-48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Калий Го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Калий Го Плюс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K2O-14, экстракт водорослей-2,9, свободные аминокислоты-2,4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Кремний К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K20-13,2, SiO2-26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Мантурон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P2O5-0,5, K2O-0,5,органическое вещество- 23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(бахчевый)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Fe-0,4, Zn-0,1, B-0,5, Mn-0,7, Cu-0,01,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(виноград)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Р-40; К-25, MgO-2, B-2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"Нутривант Плюс" зерновой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Fe-0,05, Zn-0,2, B-0,1, Mn-0,2, Cu-0,2, Mo-0,002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Mn-0,2, Cu-0,25,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картофельный + фертивант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P-43;  K-28, MgO-2, 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"Нутривант Плюс" масличный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 пивоваренный ячмень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(плодовый)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Fe-0,1, Zn-0,1, B-0,1, 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рис + фертивант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Р-46; К-30, MgO-2, B-0,2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"Нутривант Плюс"  сахарная свекла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(томатный)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Fe-0,08, Zn-0,02, B-0,02, Mn-0,04, Cu-0,005,  Mo-0,005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(картофель)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Р-43; К-28, MgO-2, Zn-0,2, B-0,5, Mn-0,2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"Нутривант Плюс" Универсальный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MgO-3, S-2,4, Fe-0,2, Zn-0,052, B-0,02, Mn-0,0025, Cu-0,0025, Mo-0,0025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"Нутривант Плюс" (хлопок)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Fe-0,01, Zn-0,05, B-1, Mn-0,05, Cu-0,025, Mo-0,001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Нутрифос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P2O5- 28,3, N-9,5, общий гуминовый экстракт-21,6, органическое вещество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Нутримикс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N-8,0, S-15,0, Cu-3,0, Mn-4,0, Mo-0,04, Zn-3,0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Нутрибор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В-8,0, N-6,0, MgO -5,0, S-15,0, Cu-3,0, Mn-1,0, Mo-0,04, Zn-0,1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Нутрисид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Cu-7,0, Mn-50, Zn-17,  N-30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Изи Старт ТЕ-Макс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P-48,  Zn-1, Fe-0,6,  Mn-0,1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Ризо Fe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Са+ В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аминокислоты-3,1, 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B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 - Cu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L-Mn+Zn Plus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аминокислоты-3,4,  N-5, органический 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В 18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Микс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 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Микс Некст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Мо+В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P2O5-14,6, K2O-9,5, 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Ризо Рут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аминокислоты-32, N-7,5, P2O5-39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Руткат (Rutkat)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P2O5 - 4, K2O-3, Fe-0,4, свободные аминокислоты- 10,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Суприлд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аминокислоты-16,5, N-10,7, органический N-5,2, аммонийный N-5,1, P2O5-0,1, K2O-0,3, полисахариды - 7,9 общий гуминовый экстракт - 29,3 органическое вещество - 76,7, органический С-40,6, СаО-0,05, MgO-0,04, Fe-0,003, 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Удобрение Тизим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Шугагон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- 7,8, N-5,2, олигосахариды-29, общий гуминовый экстракт-15, органическое вещество-29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аминный N-3,7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А, Марка Б)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марки А: N-15,38,MgO-2,04, SO3-4,62, Cu-0,95, Fe-0,78, Mn-1,13, Zn-1,1, Mo-0,01, Ti-0,02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марки Б: N-16,15, MgO-1,92, SO3-2,02, Cu - 0,3, Fe - 0,35, Mn-0,68, Zn-0,6, Mo-0,01, Ti-0,02, B-0,6, Na2O-2,88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Изабион 62,5 в.р.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аминокислоты и пептиды - 62,5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P2O5-30, Mn-5, N-3, Zn-5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SWISSGROW Bioenergy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N-6,9, органическое вещество-44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Nitrokal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N-9, нитратный N-8, 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BioStart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нитратный N-2, аммонийный N-1,4,  P2O5-30,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Phoskraft MKP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Минеральное удобрение Curamin Foliar 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N-13,2, органический N-13,2, органический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N-27, нитратный азот N-5,1, аммиачный азот N-1,8, мочевина-20,1, P2O5-9, K2O-18,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N-9, органический N-2, органический C-17, P2O5-6, K2O-21, MgO-2, Cu-0,08, Fe-0,2, Mn-0,1, Zn-0,01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N-16, аммиачный азот N-1, мочевина-15, P2O5-5, MgO-5, B-0,2, 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N-3, аммонийный N-1,5, мочевина-1,5, P2O5-30,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N-12, аммонийный N-9, P2O5-15, K2O-5, SO3-30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N-7,6, аммонийный N-4,8, органическое вещество-40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натриевые соли гуминовых кислот-92,2, органический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Micromax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Foliar Boron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Bio 20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экстракт водорослей-28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Calmax (Кальмакс)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3Х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K2O-18, MgO-1,5, Fe-0,08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2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K2O-40, MgO-1,5, Fe-0,175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Omex Sequential 1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P-40, K2O-20, MgO-1,5, Fe -0,17 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K2O-15,2, P2O5-6,6, общий N-6,6, нитратный N-2,5, SO3-4,6, Mn-0,33, Cu-0,12, Zn-0,07, Fe-0,07, Mo-0,07,B-0,01,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Медь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N-10,79, нитратный N-1,74, S-8,96,  аминокислоты-11,0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нитратный N-10,6, аммонийный N-19,5, амидный N-11,0, K2O-4,11, P2O5-2,47, SO3-2,33, MgO-0,48, Zn-0,27, Cu-0,14, Mo-0,07, Fe-0,04,B-0,03,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Цинк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общий N-5,53, нитратный N-2,26, SO3-4,88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 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Фосфор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P2O5-27,7, N-9,7, K2O-6,8, MgO-0,27, SO3-0,53, Zn-0,4, Cu-0,13, Fe-0,16, Mn-0,08, B-0,23, Mo-0,08, Co-0,02, аминокислоты-2,0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Fe-0,4, Co-0,11, Ni-0,006, N-3,2, K2O-0,06, SO3-9,34, MgO-2,28,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Zn-3,36, Cu-3,76, Mn-0,37, Fe-0,54, MgO-2,37, SO3-15,2, Co-0,23, Li-0,06, Ni-0,002, аминокислоты-15,0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P2O5-0,55, K2O-3,58, Mo-0,67, B-0,57, 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P-1,0, K-1,0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