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a9767" w14:textId="30a97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долевого участия в жилищном строительстве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22 декабря 2017 года № 353. Зарегистрировано Департаментом юстиции Восточно-Казахстанской области 10 января 2018 года № 5398. Утратило силу постановлением Восточно-Казахстанского областного акимата от 17 марта 2020 года № 85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Восточно-Казахстанского областного акимата от 17.03.2020 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26 июня 2017 года № 387 "Об утверждении стандартов государственных услуг в сфере долевого участия в жилищном строительстве" (зарегистрированного в Реестре государственной регистрации нормативных правовых актов за номером 15398), Восточно-Казахстанский областной акимат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регламент государственной услуги "Выдача разрешения на привлечение денег дольщиков"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регламент государственной услуги "Выдача выписки об учетной записи договора о долевом участии в жилищном строительстве"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Аппарату акима области, управлению строительства, архитектуры и градостроительства области в установленном законодательством Республики Казахстан порядке обеспечить: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 Восточно-Казахстанской области после его официального опубликования.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по вопросам строительства, энергетики и жилищно-коммунального хозяйства.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2017 года № 353</w:t>
            </w:r>
          </w:p>
        </w:tc>
      </w:tr>
    </w:tbl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разрешения на привлечение денег дольщиков"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Восточно-Казахстанского областного акимата от 07.11.2019 </w:t>
      </w:r>
      <w:r>
        <w:rPr>
          <w:rFonts w:ascii="Times New Roman"/>
          <w:b w:val="false"/>
          <w:i w:val="false"/>
          <w:color w:val="ff0000"/>
          <w:sz w:val="28"/>
        </w:rPr>
        <w:t>№ 389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разрешения на привлечение денег дольщиков" (далее – государственная услуга) оказывается местными исполнительными органами (уполномоченными органами в сфере строительства) области, районов и городов областного значения (далее – услугодатель).</w:t>
      </w:r>
    </w:p>
    <w:bookmarkEnd w:id="13"/>
    <w:bookmarkStart w:name="z2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14"/>
    <w:bookmarkStart w:name="z2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15"/>
    <w:bookmarkStart w:name="z2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www.egov.kz, www.elicense.kz (далее - портал).</w:t>
      </w:r>
    </w:p>
    <w:bookmarkEnd w:id="16"/>
    <w:bookmarkStart w:name="z2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или бумажная.</w:t>
      </w:r>
    </w:p>
    <w:bookmarkEnd w:id="17"/>
    <w:bookmarkStart w:name="z2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- выдача разрешения на привлечение денег дольщиков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"Выдача разрешения на привлечение денег дольщиков", утвержденному приказом Министра по инвестициям и развитию Республики Казахстан от 26 июня 2017 года № 387 (зарегистрирован в Министерстве юстиции Республики Казахстан 28 июля 2017 года № 15398) (далее - Стандарт), либо мотивированный ответ об отказе в оказании государственной услуги в случаях и по основаниям,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8"/>
    <w:bookmarkStart w:name="z2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19"/>
    <w:bookmarkStart w:name="z2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посредством портала результат оказания государственной услуги направляется услугополучателю в "личный кабинет" в форме электронного документа, удостоверенного электронной цифровой подписью (далее – ЭЦП) уполномоченного лица услугодателя.</w:t>
      </w:r>
    </w:p>
    <w:bookmarkEnd w:id="20"/>
    <w:bookmarkStart w:name="z2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в Государственную корпорацию за получением результата оказания государственной услуги на бумажном носителе, результат оказания государственной услуги распечатывается посредством портала.</w:t>
      </w:r>
    </w:p>
    <w:bookmarkEnd w:id="21"/>
    <w:bookmarkStart w:name="z2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Проверить подлинность результата оказания государственной услуги можно на портале www.egov.kz</w:t>
      </w:r>
    </w:p>
    <w:bookmarkEnd w:id="22"/>
    <w:bookmarkStart w:name="z2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3"/>
    <w:bookmarkStart w:name="z2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документов и их копии от услугополучателя либо представителя с предъявлением документа, удостоверяющего личность (для идентификации личности) и документа, подтверждающего полномочия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4"/>
    <w:bookmarkStart w:name="z2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 (действий), входящих в состав процесса оказания государственной услуги и длительность их выполнения:</w:t>
      </w:r>
    </w:p>
    <w:bookmarkEnd w:id="25"/>
    <w:bookmarkStart w:name="z2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 – сотрудник канцелярии услугодателя принимает документы от работника Государственной корпорации или (либо) поступивших через портал, сотрудником канцелярии услугодателя, передача руководителю услугодателя. Длительность выполнения – 15 (пятнадцать) минут;</w:t>
      </w:r>
    </w:p>
    <w:bookmarkEnd w:id="26"/>
    <w:bookmarkStart w:name="z2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– рассмотрение документов услугополучателя руководителем услугодателя. Длительность выполнения – 3 (три) часа;</w:t>
      </w:r>
    </w:p>
    <w:bookmarkEnd w:id="27"/>
    <w:bookmarkStart w:name="z2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3 – рассмотрение документов услугополучателя специалистом услугодателя на соответствие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подготовка разрешения на привлечение денег дольщиков, либо мотивированного ответа об отказе в оказании государственной услуги в случаях и по основаниям,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Длительность выполнения – 8 (восемь) рабочих дней;</w:t>
      </w:r>
    </w:p>
    <w:bookmarkEnd w:id="28"/>
    <w:bookmarkStart w:name="z24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4 – подписание результата оказания государственной услуги руководителем услугодателя. Длительность выполнения – 1 (один) час;</w:t>
      </w:r>
    </w:p>
    <w:bookmarkEnd w:id="29"/>
    <w:bookmarkStart w:name="z2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5 – направление подписанного руководителем услугодателя результата оказания государственной услуги услугополучателю в Государственную корпорацию или (либо) через портал. Длительность выполнения – 3 (три) часа. </w:t>
      </w:r>
    </w:p>
    <w:bookmarkEnd w:id="30"/>
    <w:bookmarkStart w:name="z2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услуги:</w:t>
      </w:r>
    </w:p>
    <w:bookmarkEnd w:id="31"/>
    <w:bookmarkStart w:name="z24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 дня сдачи пакета документов в Государственную корпорацию, а также при обращении на портал – 10 (десять) рабочих дней.</w:t>
      </w:r>
    </w:p>
    <w:bookmarkEnd w:id="32"/>
    <w:bookmarkStart w:name="z2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Результатом процедуры (действия) по оказанию государственной услуги по действию 1,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регистрация заявления, которая служит основанием для начала выполнения действия 2, указанного в пункте 5 настоящего Регламента. </w:t>
      </w:r>
    </w:p>
    <w:bookmarkEnd w:id="33"/>
    <w:bookmarkStart w:name="z2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действия 2, указанного в пункте 5 настоящего Регламента, является рассмотрение документов руководителем услугодателя и передача документов с резолюцией специалисту услугодателя, которые служат основанием для начала выполнения действия 3, указанного в пункте 5 настоящего Регламента. </w:t>
      </w:r>
    </w:p>
    <w:bookmarkEnd w:id="34"/>
    <w:bookmarkStart w:name="z2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действия 3, указанного в пункте 5 настоящего Регламента является рассмотрение документов специалистом услугодателя на соответствие требованиям и подготовка мотивированного ответа о прекращении рассмотрения заявления или согласования, которые служат основанием для выполнения действия 4, указанного в пункте 5 настоящего Регламента. </w:t>
      </w:r>
    </w:p>
    <w:bookmarkEnd w:id="35"/>
    <w:bookmarkStart w:name="z25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по действию 4 является подписание результата оказания государственной услуги руководителем услугодателя, которое служит основанием для выполнения действия 5, указанного в пункте 5 настоящего Регламента. </w:t>
      </w:r>
    </w:p>
    <w:bookmarkEnd w:id="36"/>
    <w:bookmarkStart w:name="z2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по действию 5 является направление подписанного руководителем услугодателя результата оказания государственной услуги в Государственную корпорацию или (либо) в портал.</w:t>
      </w:r>
    </w:p>
    <w:bookmarkEnd w:id="37"/>
    <w:bookmarkStart w:name="z25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8"/>
    <w:bookmarkStart w:name="z25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подразделений, (работников) услугодателя, которые участвуют в процессе оказания государственной услуги:</w:t>
      </w:r>
    </w:p>
    <w:bookmarkEnd w:id="39"/>
    <w:bookmarkStart w:name="z25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40"/>
    <w:bookmarkStart w:name="z25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41"/>
    <w:bookmarkStart w:name="z25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 услугодателя.</w:t>
      </w:r>
    </w:p>
    <w:bookmarkEnd w:id="42"/>
    <w:bookmarkStart w:name="z26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процедур (действий), необходимых для оказания государственной услуги: </w:t>
      </w:r>
    </w:p>
    <w:bookmarkEnd w:id="43"/>
    <w:bookmarkStart w:name="z26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от работника Государственной корпорации или (либо) поступивших через портал и регистрация заявления и пакета документов услугополучателя сотрудником канцелярии услугодателя, передача руководителю услугодателя. Длительность выполнения – 15 (пятнадцать) минут;</w:t>
      </w:r>
    </w:p>
    <w:bookmarkEnd w:id="44"/>
    <w:bookmarkStart w:name="z26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услугополучателя руководителем услугодателя. Длительность выполнения – 3 (три) часа;</w:t>
      </w:r>
    </w:p>
    <w:bookmarkEnd w:id="45"/>
    <w:bookmarkStart w:name="z26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рассмотрение документов услугополучателя специалистом услугодателя, на соответствие требованиям действующего законодательства Республики Казахстан и подготовка разрешения на привлечение денег дольщиков, либо мотивированного ответа об отказе в оказании государственной услуги в случаях и по основаниям,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Длительность выполнения – 8 (восемь) рабочих дней;</w:t>
      </w:r>
    </w:p>
    <w:bookmarkEnd w:id="46"/>
    <w:bookmarkStart w:name="z26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оказания государственной услуги руководителем услугодателя. Длительность выполнения – 1 (один) час;</w:t>
      </w:r>
    </w:p>
    <w:bookmarkEnd w:id="47"/>
    <w:bookmarkStart w:name="z26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направление подписанного руководителем услугодателя результата оказания государственной услуги услугополучателю в Государственную корпорацию или (либо) через портал. Длительность выполнения – 3 (три) часа. </w:t>
      </w:r>
    </w:p>
    <w:bookmarkEnd w:id="48"/>
    <w:bookmarkStart w:name="z26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Описание порядка взаимодействия с Государственной корпорацией, а также порядка использования информационных систем в процессе оказания государственной услуги</w:t>
      </w:r>
    </w:p>
    <w:bookmarkEnd w:id="49"/>
    <w:bookmarkStart w:name="z26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Услугополучатели для получения государственной услуги обращаются в Государственную корпорацию или (либо) через портал и представляют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50"/>
    <w:bookmarkStart w:name="z26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Длительность обработки запроса услугополучателя – 20 (двадцать) минут.</w:t>
      </w:r>
    </w:p>
    <w:bookmarkEnd w:id="51"/>
    <w:bookmarkStart w:name="z26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подготовки и направления запроса услугодателю в Государственную корпорацию:</w:t>
      </w:r>
    </w:p>
    <w:bookmarkEnd w:id="52"/>
    <w:bookmarkStart w:name="z27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Государственной корпорации принимает пакет документов услугополучателя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выдает расписку о приеме соответствующих документов. </w:t>
      </w:r>
    </w:p>
    <w:bookmarkEnd w:id="53"/>
    <w:bookmarkStart w:name="z27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заявления и выдает расписку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54"/>
    <w:bookmarkStart w:name="z27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получает сведения о документах, удостоверяющих личность, о государственной регистрации (перерегистрации) юридического лица услугополучателя из соответствующих государственных информационных систем через шлюз "электронного правительства" и распечатывает на бумажном носителе для передачи услугодателю.</w:t>
      </w:r>
    </w:p>
    <w:bookmarkEnd w:id="55"/>
    <w:bookmarkStart w:name="z27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Работник Государственной корпорации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56"/>
    <w:bookmarkStart w:name="z27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принятые документы от услугополучателя поступают в накопительный сектор;</w:t>
      </w:r>
    </w:p>
    <w:bookmarkEnd w:id="57"/>
    <w:bookmarkStart w:name="z27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поступившие в накопительный сектор заявления с пакетом документов, формируются по направлениям, фиксируются в информационной системе "Интегрированная информационная система для Центров обслуживания населения" (далее – ИИС ЦОН);</w:t>
      </w:r>
    </w:p>
    <w:bookmarkEnd w:id="58"/>
    <w:bookmarkStart w:name="z27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накопительный сектор передает документы курьеру;</w:t>
      </w:r>
    </w:p>
    <w:bookmarkEnd w:id="59"/>
    <w:bookmarkStart w:name="z27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курьер осуществляет передачу документов к услогодателю.</w:t>
      </w:r>
    </w:p>
    <w:bookmarkEnd w:id="60"/>
    <w:bookmarkStart w:name="z27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Структурные подразделения или должностные лица, уполномоченные направлять запрос услугодателя:</w:t>
      </w:r>
    </w:p>
    <w:bookmarkEnd w:id="61"/>
    <w:bookmarkStart w:name="z27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корпорации.</w:t>
      </w:r>
    </w:p>
    <w:bookmarkEnd w:id="62"/>
    <w:bookmarkStart w:name="z28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Процесс получения результата оказания государственной услуги через Государственную корпорацию:</w:t>
      </w:r>
    </w:p>
    <w:bookmarkEnd w:id="63"/>
    <w:bookmarkStart w:name="z28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приходит в Государственную корпорацию в указанный срок и получает результат государственной услуги согласно выданной расписке о приеме соответствующих документов, при предъявлении документа, удостоверяющего личность (либо уполномоченного представителя юридического лица по документу, подтверждающему полномочия; физического лица по нотариально заверенной доверенности);</w:t>
      </w:r>
    </w:p>
    <w:bookmarkEnd w:id="64"/>
    <w:bookmarkStart w:name="z28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длительность оказания государственной услуги – 15 (пятнадцать) минут;</w:t>
      </w:r>
    </w:p>
    <w:bookmarkEnd w:id="65"/>
    <w:bookmarkStart w:name="z28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получение результата оказания государственной услуги осуществляется в порядке (электронной) очереди. Возможно бронирование электронной очереди посредством портала.</w:t>
      </w:r>
    </w:p>
    <w:bookmarkEnd w:id="66"/>
    <w:bookmarkStart w:name="z28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bookmarkEnd w:id="67"/>
    <w:bookmarkStart w:name="z28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Порядок обращения и последовательности процедур (действий) услугодателя и услугополучателя при получении государственной услуги через портал:</w:t>
      </w:r>
    </w:p>
    <w:bookmarkEnd w:id="68"/>
    <w:bookmarkStart w:name="z28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осуществляет регистрацию на портале с помощью индивидуального идентификационного номера (далее – ИИН) и бизнес-идентификационного номера (далее – БИН) и пароля (осуществляется для незарегистрированных услугополучателей на портале); </w:t>
      </w:r>
    </w:p>
    <w:bookmarkEnd w:id="69"/>
    <w:bookmarkStart w:name="z28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ИИН/БИН и пароля (процесс авторизации) на портале для получения государственной услуги;</w:t>
      </w:r>
    </w:p>
    <w:bookmarkEnd w:id="70"/>
    <w:bookmarkStart w:name="z28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ИИН/БИН и пароль;</w:t>
      </w:r>
    </w:p>
    <w:bookmarkEnd w:id="71"/>
    <w:bookmarkStart w:name="z28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72"/>
    <w:bookmarkStart w:name="z29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государственной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копий документов в электронном виде,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запроса;</w:t>
      </w:r>
    </w:p>
    <w:bookmarkEnd w:id="73"/>
    <w:bookmarkStart w:name="z29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отсутствие в списке отозванных (аннулированных) регистрационных свидетельств, а также соответствия идентификационных данных;</w:t>
      </w:r>
    </w:p>
    <w:bookmarkEnd w:id="74"/>
    <w:bookmarkStart w:name="z29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государственной услуге в связи с неподтверждением подлинности ЭЦП услугополучателя;</w:t>
      </w:r>
    </w:p>
    <w:bookmarkEnd w:id="75"/>
    <w:bookmarkStart w:name="z29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удостоверение запроса для оказания государственной услуги посредством ЭЦП услугодателя и направление электронного документа (запроса) через ШЭП в автоматизированное рабочее место (далее – АРМ) услугодателя для обработки;</w:t>
      </w:r>
    </w:p>
    <w:bookmarkEnd w:id="76"/>
    <w:bookmarkStart w:name="z29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регистрация электронного документа в АРМ услугодателя;</w:t>
      </w:r>
    </w:p>
    <w:bookmarkEnd w:id="77"/>
    <w:bookmarkStart w:name="z29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(обработка) услугодателем соответствия электронного документа основаниям для оказания государственной услуги;</w:t>
      </w:r>
    </w:p>
    <w:bookmarkEnd w:id="78"/>
    <w:bookmarkStart w:name="z29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об отказе в запрашиваемой государственной услуге, в связи с имеющимися нарушениями;</w:t>
      </w:r>
    </w:p>
    <w:bookmarkEnd w:id="79"/>
    <w:bookmarkStart w:name="z29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8 – выдача услугополучателю результата оказания государственной услуги (в электронном виде), подписанной ЭЦП услугодателя.</w:t>
      </w:r>
    </w:p>
    <w:bookmarkEnd w:id="80"/>
    <w:bookmarkStart w:name="z29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обращения и последовательности процедур (действий) услугодателя и услугополучателя при оказании государственной услуги через портал указан в диаграмме функционального взаимодействия информационных систем, задействованных в оказании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1"/>
    <w:bookmarkStart w:name="z29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порядка использования информационных систем в процессе оказания государственной услуги отражается в справочнике бизнес - 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 - процессов оказания государственной услуги размещается на веб - портале "электронного правительства", интернет - ресурсе услугодателя.</w:t>
      </w:r>
    </w:p>
    <w:bookmarkEnd w:id="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разрешения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привлечение денег дольщиков"</w:t>
            </w:r>
          </w:p>
        </w:tc>
      </w:tr>
    </w:tbl>
    <w:bookmarkStart w:name="z301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bookmarkEnd w:id="83"/>
    <w:bookmarkStart w:name="z30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4"/>
    <w:p>
      <w:pPr>
        <w:spacing w:after="0"/>
        <w:ind w:left="0"/>
        <w:jc w:val="both"/>
      </w:pPr>
      <w:r>
        <w:drawing>
          <wp:inline distT="0" distB="0" distL="0" distR="0">
            <wp:extent cx="7810500" cy="436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6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3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85"/>
    <w:bookmarkStart w:name="z30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6"/>
    <w:p>
      <w:pPr>
        <w:spacing w:after="0"/>
        <w:ind w:left="0"/>
        <w:jc w:val="both"/>
      </w:pPr>
      <w:r>
        <w:drawing>
          <wp:inline distT="0" distB="0" distL="0" distR="0">
            <wp:extent cx="7023100" cy="551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23100" cy="551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разрешения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привлечение денег дольщиков"</w:t>
            </w:r>
          </w:p>
        </w:tc>
      </w:tr>
    </w:tbl>
    <w:bookmarkStart w:name="z306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 - процессов оказания государственной услуги при оказании государственной услуги  через Государственную корпорацию</w:t>
      </w:r>
    </w:p>
    <w:bookmarkEnd w:id="87"/>
    <w:bookmarkStart w:name="z30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8"/>
    <w:p>
      <w:pPr>
        <w:spacing w:after="0"/>
        <w:ind w:left="0"/>
        <w:jc w:val="both"/>
      </w:pPr>
      <w:r>
        <w:drawing>
          <wp:inline distT="0" distB="0" distL="0" distR="0">
            <wp:extent cx="7810500" cy="297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8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89"/>
    <w:bookmarkStart w:name="z30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0"/>
    <w:p>
      <w:pPr>
        <w:spacing w:after="0"/>
        <w:ind w:left="0"/>
        <w:jc w:val="both"/>
      </w:pPr>
      <w:r>
        <w:drawing>
          <wp:inline distT="0" distB="0" distL="0" distR="0">
            <wp:extent cx="7810500" cy="64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разрешения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привлечение денег дольщиков"</w:t>
            </w:r>
          </w:p>
        </w:tc>
      </w:tr>
    </w:tbl>
    <w:bookmarkStart w:name="z311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 бизнес-процессов оказания государственной услуги при оказании государственной услуги через портал</w:t>
      </w:r>
    </w:p>
    <w:bookmarkEnd w:id="91"/>
    <w:bookmarkStart w:name="z31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2"/>
    <w:p>
      <w:pPr>
        <w:spacing w:after="0"/>
        <w:ind w:left="0"/>
        <w:jc w:val="both"/>
      </w:pPr>
      <w:r>
        <w:drawing>
          <wp:inline distT="0" distB="0" distL="0" distR="0">
            <wp:extent cx="7810500" cy="400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3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93"/>
    <w:bookmarkStart w:name="z31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4"/>
    <w:p>
      <w:pPr>
        <w:spacing w:after="0"/>
        <w:ind w:left="0"/>
        <w:jc w:val="both"/>
      </w:pPr>
      <w:r>
        <w:drawing>
          <wp:inline distT="0" distB="0" distL="0" distR="0">
            <wp:extent cx="7810500" cy="179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2017 года № 353</w:t>
            </w:r>
          </w:p>
        </w:tc>
      </w:tr>
    </w:tbl>
    <w:bookmarkStart w:name="z55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выписки об учетной записи договора о долевом участии в жилищном строительстве"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Восточно-Казахстанского областного акимата от 07.11.2019 </w:t>
      </w:r>
      <w:r>
        <w:rPr>
          <w:rFonts w:ascii="Times New Roman"/>
          <w:b w:val="false"/>
          <w:i w:val="false"/>
          <w:color w:val="ff0000"/>
          <w:sz w:val="28"/>
        </w:rPr>
        <w:t>№ 389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6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6"/>
    <w:bookmarkStart w:name="z5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выписки об учетной записи договора о долевом участии в жилищном строительстве" (далее – государственная услуга) оказывается местными исполнительными уполномоченными органами (уполномоченными органами в сфере строительства) области, районов и городов областного значения (далее – услугодатель).</w:t>
      </w:r>
    </w:p>
    <w:bookmarkEnd w:id="97"/>
    <w:bookmarkStart w:name="z31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результата оказания государственной услуги осуществляются через веб-портал "электронного правительства" www.egov.kz (далее - портал).</w:t>
      </w:r>
    </w:p>
    <w:bookmarkEnd w:id="98"/>
    <w:bookmarkStart w:name="z31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электронная.</w:t>
      </w:r>
    </w:p>
    <w:bookmarkEnd w:id="99"/>
    <w:bookmarkStart w:name="z31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- выдача выписки об учетной записи договора о долевом участии в жилищном строительстве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выписки об учетной записи договора о долевом участии в жилищном строительстве", утвержденному приказом Министра по инвестициям и развитию Республики Казахстан от 26 июня 2017 года № 387 (зарегистрирован в Министерстве юстиции Республики Казахстан 28 июля 2017 года № 15398) (далее - Стандарт), либо мотивированный ответ об отказе в оказании государственной услуги в случаях и по основаниям,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00"/>
    <w:bookmarkStart w:name="z31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101"/>
    <w:bookmarkStart w:name="z32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посредством портала результат оказания государственной услуги направляется услугополучателю в "личный кабинет" в форме электронного документа, удостоверенного электронной цифровой подписью (далее – ЭЦП) уполномоченного лица услугодателя.</w:t>
      </w:r>
    </w:p>
    <w:bookmarkEnd w:id="102"/>
    <w:bookmarkStart w:name="z32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Проверить подлинность результата оказания государственной услуги можно на портале www.egov.kz.</w:t>
      </w:r>
    </w:p>
    <w:bookmarkEnd w:id="103"/>
    <w:bookmarkStart w:name="z32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04"/>
    <w:bookmarkStart w:name="z32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документов и их копии от услугополучателя либо представителя с предъявлением документа, удостоверяющего личность (для идентификации личности) и документа, подтверждающего полномочия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05"/>
    <w:bookmarkStart w:name="z32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 (действий), входящих в состав процесса оказания государственной услуги и длительность их выполнения:</w:t>
      </w:r>
    </w:p>
    <w:bookmarkEnd w:id="106"/>
    <w:bookmarkStart w:name="z32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1 – прием и регистрация документов услугополучателя, поступивших через портал, сотрудником канцелярии услугодателя. Проверка документов на соответствие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Длительность выполнения – 15 (пятнадцать) минут;</w:t>
      </w:r>
    </w:p>
    <w:bookmarkEnd w:id="107"/>
    <w:bookmarkStart w:name="z32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2 – ознакомление руководителя услугодателя с документами услугополучателя и направление документов специалисту услугодателя. Длительность выполнения – 3 (три) часа; </w:t>
      </w:r>
    </w:p>
    <w:bookmarkEnd w:id="108"/>
    <w:bookmarkStart w:name="z32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3 – рассмотрение документов услугополучателя специалистом услугодателя на соответствие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подготовка выписки об учетной записи договора о долевом участии в жилищном строительстве, либо мотивированного ответа об отказе в оказании государственной услуги в случаях и по основаниям,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Длительность выполнения – 1 (один) рабочий день;</w:t>
      </w:r>
    </w:p>
    <w:bookmarkEnd w:id="109"/>
    <w:bookmarkStart w:name="z32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4 – подписание результата оказания государственной услуги руководителем услугодателя. Длительность выполнения – 1 (один) час;</w:t>
      </w:r>
    </w:p>
    <w:bookmarkEnd w:id="110"/>
    <w:bookmarkStart w:name="z32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5 – направление подписанного руководителем услугодателя результата оказания государственной услуги направляется услугополучателю через портал. Длительность выполнения – 15 (пятнадцать) минут.</w:t>
      </w:r>
    </w:p>
    <w:bookmarkEnd w:id="111"/>
    <w:bookmarkStart w:name="z33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либо выдачи мотивированного отказа – 3 (три) рабочих дней.</w:t>
      </w:r>
    </w:p>
    <w:bookmarkEnd w:id="112"/>
    <w:bookmarkStart w:name="z33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Результатом процедуры (действия) по оказанию государственной услуги по действию 1,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регистрация заявления и пакета документов услугополучателя, которая служит основанием для начала выполнения действия 2, указанного в пункте 5 настоящего Регламента.</w:t>
      </w:r>
    </w:p>
    <w:bookmarkEnd w:id="113"/>
    <w:bookmarkStart w:name="z33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действия 2, указанного в пункте 5 настоящего Регламента, является рассмотрение документов руководителем услугодателя и передача документов специалисту услугодателя, которые служат основанием для начала выполнения действия 3. </w:t>
      </w:r>
    </w:p>
    <w:bookmarkEnd w:id="114"/>
    <w:bookmarkStart w:name="z33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действия 3, указанного в пункте 5 настоящего Регламента является рассмотрение документов специалистом услугодателя на соответствие требованиям либо мотивированного ответа об отказе в предоставлении государственной услуги, которые служат основанием для выполнения действия 4.</w:t>
      </w:r>
    </w:p>
    <w:bookmarkEnd w:id="115"/>
    <w:bookmarkStart w:name="z33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действия 4, указанного в пункте 5 настоящего Регламента, является подписание результата оказания государственной услуги руководителем услугодателя, которое служит основанием для выполнения действия 5. </w:t>
      </w:r>
    </w:p>
    <w:bookmarkEnd w:id="116"/>
    <w:bookmarkStart w:name="z33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действия 5, указанного в пункте 5 настоящего Регламента, является регистрация результата оказания государственной услуги и направление его услугополучателю.</w:t>
      </w:r>
    </w:p>
    <w:bookmarkEnd w:id="117"/>
    <w:bookmarkStart w:name="z33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18"/>
    <w:bookmarkStart w:name="z33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подразделений, (работников) услугодателя, которые участвуют в процессе оказания государственной услуги:</w:t>
      </w:r>
    </w:p>
    <w:bookmarkEnd w:id="119"/>
    <w:bookmarkStart w:name="z33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120"/>
    <w:bookmarkStart w:name="z33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121"/>
    <w:bookmarkStart w:name="z34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 услугодателя.</w:t>
      </w:r>
    </w:p>
    <w:bookmarkEnd w:id="122"/>
    <w:bookmarkStart w:name="z34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процедур (действий), необходимых для оказания государственной услуги: </w:t>
      </w:r>
    </w:p>
    <w:bookmarkEnd w:id="123"/>
    <w:bookmarkStart w:name="z34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 услугополучателя, поступивших через портал, сотрудником канцелярии услугодателя и передача на рассмотрение руководителю услугодателя – 15 (пятнадцать) минут;</w:t>
      </w:r>
    </w:p>
    <w:bookmarkEnd w:id="124"/>
    <w:bookmarkStart w:name="z34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ознакомление руководителя услугодателя с документами услугополучателя и направление документов специалисту услугодателя. Длительность выполнения – 3 (три) часа;</w:t>
      </w:r>
    </w:p>
    <w:bookmarkEnd w:id="125"/>
    <w:bookmarkStart w:name="z34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рассмотрение документов услугополучателя специалистом услугодателя на соответствие требованиям действующего законодательства Республики Казахстан и подготовка выписки об учетной записи договора о долевом участии в жилищном строительстве, либо мотивированного ответа об отказе в оказании государственной услуги в случаях и по основаниям,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Длительность выполнения – 1 (один) рабочий день.</w:t>
      </w:r>
    </w:p>
    <w:bookmarkEnd w:id="126"/>
    <w:bookmarkStart w:name="z34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оказания государственной услуги руководителем услугодателя. Длительность выполнения – 1 (один) час;</w:t>
      </w:r>
    </w:p>
    <w:bookmarkEnd w:id="127"/>
    <w:bookmarkStart w:name="z34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направление подписанного руководителем услугодателя результата оказания государственной услуги услугополучателю через портал – 15 (пятнадцать) минут.</w:t>
      </w:r>
    </w:p>
    <w:bookmarkEnd w:id="128"/>
    <w:bookmarkStart w:name="z34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Описание порядка взаимодействия с Государственной корпорацией, а также порядка использования информационных систем в процессе оказания государственной услуги</w:t>
      </w:r>
    </w:p>
    <w:bookmarkEnd w:id="129"/>
    <w:bookmarkStart w:name="z34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Порядок обращения и последовательности процедур (действий) услугодателя и услугополучателя при получении государственной услуги через портал:</w:t>
      </w:r>
    </w:p>
    <w:bookmarkEnd w:id="130"/>
    <w:bookmarkStart w:name="z34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осуществляет регистрацию на портале с помощью индивидуального идентификационного номера (далее – ИИН) и бизнес-идентификационного номера (далее – БИН) и пароля (осуществляется для незарегистрированных услугополучателей на портале); </w:t>
      </w:r>
    </w:p>
    <w:bookmarkEnd w:id="131"/>
    <w:bookmarkStart w:name="z35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ИИН/БИН и пароля (процесс авторизации) на портале для получения государственной услуги;</w:t>
      </w:r>
    </w:p>
    <w:bookmarkEnd w:id="132"/>
    <w:bookmarkStart w:name="z35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ИИН/БИН и пароль;</w:t>
      </w:r>
    </w:p>
    <w:bookmarkEnd w:id="133"/>
    <w:bookmarkStart w:name="z35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134"/>
    <w:bookmarkStart w:name="z35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государственной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копий документов в электронном виде,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запроса;</w:t>
      </w:r>
    </w:p>
    <w:bookmarkEnd w:id="135"/>
    <w:bookmarkStart w:name="z35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отсутствие в списке отозванных (аннулированных) регистрационных свидетельств, а также соответствия идентификационных данных;</w:t>
      </w:r>
    </w:p>
    <w:bookmarkEnd w:id="136"/>
    <w:bookmarkStart w:name="z35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государственной услуге в связи с неподтверждением подлинности ЭЦП услугополучателя;</w:t>
      </w:r>
    </w:p>
    <w:bookmarkEnd w:id="137"/>
    <w:bookmarkStart w:name="z35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удостоверение запроса для оказания государственной услуги посредством ЭЦП услугодателя и направление электронного документа (запроса) через ШЭП в автоматизированное рабочее место (далее – АРМ) услугодателя для обработки;</w:t>
      </w:r>
    </w:p>
    <w:bookmarkEnd w:id="138"/>
    <w:bookmarkStart w:name="z35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регистрация электронного документа в АРМ услугодателя;</w:t>
      </w:r>
    </w:p>
    <w:bookmarkEnd w:id="139"/>
    <w:bookmarkStart w:name="z35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(обработка) услугодателем соответствия электронного документа основаниям для оказания государственной услуги;</w:t>
      </w:r>
    </w:p>
    <w:bookmarkEnd w:id="140"/>
    <w:bookmarkStart w:name="z35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об отказе в запрашиваемой государственной услуге, в связи с имеющимися нарушениями;</w:t>
      </w:r>
    </w:p>
    <w:bookmarkEnd w:id="141"/>
    <w:bookmarkStart w:name="z36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8 – выдача услугополучателю результата оказания государственной услуги (в электронном виде), подписанной ЭЦП услугодателя.</w:t>
      </w:r>
    </w:p>
    <w:bookmarkEnd w:id="142"/>
    <w:bookmarkStart w:name="z36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обращения и последовательности процедур (действий) услугодателя и услугополучателя при оказании государственной услуги через портал указан в диаграмме функционального взаимодействия информационных систем, задействованных в оказании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43"/>
    <w:bookmarkStart w:name="z36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порядка использования информационных систем в процессе оказания государственной услуги отражается в справочнике бизнес - 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 - процессов оказания государственной услуги размещается на веб - портале "электронного правительства", интернет - ресурсе услугодателя.</w:t>
      </w:r>
    </w:p>
    <w:bookmarkEnd w:id="1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выписки об учетной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записи договора о долевом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участии в жилищном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строительстве" </w:t>
            </w:r>
          </w:p>
        </w:tc>
      </w:tr>
    </w:tbl>
    <w:bookmarkStart w:name="z364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bookmarkEnd w:id="145"/>
    <w:bookmarkStart w:name="z36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6"/>
    <w:p>
      <w:pPr>
        <w:spacing w:after="0"/>
        <w:ind w:left="0"/>
        <w:jc w:val="both"/>
      </w:pPr>
      <w:r>
        <w:drawing>
          <wp:inline distT="0" distB="0" distL="0" distR="0">
            <wp:extent cx="7810500" cy="429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9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6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47"/>
    <w:bookmarkStart w:name="z36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8"/>
    <w:p>
      <w:pPr>
        <w:spacing w:after="0"/>
        <w:ind w:left="0"/>
        <w:jc w:val="both"/>
      </w:pPr>
      <w:r>
        <w:drawing>
          <wp:inline distT="0" distB="0" distL="0" distR="0">
            <wp:extent cx="6781800" cy="534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781800" cy="534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выписки об учетной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записи договора о долевом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участии в жилищном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строительстве"</w:t>
            </w:r>
          </w:p>
        </w:tc>
      </w:tr>
    </w:tbl>
    <w:bookmarkStart w:name="z369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 бизнес-процессов оказания государственной услуги при оказании государственной услуги через портал</w:t>
      </w:r>
    </w:p>
    <w:bookmarkEnd w:id="149"/>
    <w:bookmarkStart w:name="z37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0"/>
    <w:p>
      <w:pPr>
        <w:spacing w:after="0"/>
        <w:ind w:left="0"/>
        <w:jc w:val="both"/>
      </w:pPr>
      <w:r>
        <w:drawing>
          <wp:inline distT="0" distB="0" distL="0" distR="0">
            <wp:extent cx="7810500" cy="407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1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51"/>
    <w:bookmarkStart w:name="z37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2"/>
    <w:p>
      <w:pPr>
        <w:spacing w:after="0"/>
        <w:ind w:left="0"/>
        <w:jc w:val="both"/>
      </w:pPr>
      <w:r>
        <w:drawing>
          <wp:inline distT="0" distB="0" distL="0" distR="0">
            <wp:extent cx="7810500" cy="175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header.xml" Type="http://schemas.openxmlformats.org/officeDocument/2006/relationships/header" Id="rId1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