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af1e5" w14:textId="a6af1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Восточно-Казахстанского областного акимата от 10 декабря 2015 года № 336 "Об утверждении регламентов государственных услуг в социально-трудовой сфере"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15 декабря 2017 года № 342. Зарегистрировано Департаментом юстиции Восточно-Казахстанской области 28 декабря 2017 года № 5367. Утратило силу - постановлением Восточно-Казахстанского областного акимата от 16 марта 2020 года № 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16.03.2020 № 83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16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и социального развития Республики Казахстан от 30 декабря 2016 года № 1142 "О внесении изменений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 (зарегистрированным в Реестре государственной регистрации нормативных  правовых актов за номером 14718), Восточно-Казахстанский областной акимат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регламентов государственных услуг в социально-трудовой сфере" от 10 декабря 2015 года № 336 (зарегистрированное в Реестре государственной регистрации нормативных правовых актов за номером 4348, опубликованное в газетах "Дидар" от 22 февраля 2016 года № 20 (17260),  от 24 февраля 2016 года № 21 (17261), от 26 февраля  2016 года № 22 (17262), "Рудный Алтай" от 20 февраля 2016 года № 20 (19772), от 23 февраля 2016 года № 21 (19773), от 25 февраля 2016 года № 22 (19774))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19)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"19) регламент государственной услуги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 либо в рамках внутрикорпоративного перевода".";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услуги, утвержденный согласно подпункту 19) пункта 1 указанного постановления,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инвалидов для предоставления им протезно-ортопедической помощи", утвержденным указанным постановлением: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и размещается на веб-портале "электронного правительства", интернет-ресурсе услугодателя согласно приложению 1 к настоящему Регламенту.";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"Обеспечение инвалидов  сурдо-тифлотехнических и обязательными гигиеническими средствами", утвержденным указанным постановлением: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и размещается на веб-портале "электронного правительства", интернет-ресурсе услугодателя согласно приложению 1 к настоящему Регламенту.";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инвалидов для предоставления им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слуху", утвержденным указанным постановлением: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и размещается на веб-портале "электронного правительства", интернет-ресурсе услугодателя согласно приложению 1 к настоящему Регламенту.";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инвалидам кресла-колясок", утвержденным указанным постановлением: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и размещается на веб-портале "электронного правительства", интернет-ресурсе услугодателя согласно приложению 1 к настоящему Регламенту.";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оказание специальных социальных услуг в условиях ухода на дому", утвержденным указанным постановлением: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и размещается на веб-портале "электронного правительства", интернет-ресурсе услугодателя согласно приложению 1 к настоящему Регламенту.";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социальной помощи отдельным категориям нуждающихся граждан по решениям местных представительных органов", утвержденным указанным постановлением: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раздела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иными услугодателями, а также порядка использования информационных систем в процессе оказания государственной услуги";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12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и размещается на веб-портале "электронного правительства", интернет-ресурсе услугодателя согласно приложениям 2, 3, 4 к настоящему Регламенту.";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направлений лицам на участие в активных формах содействия занятости", утвержденным  указанным постановлением: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раздела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иными услугодателями, а также порядка использования информационных систем в процессе оказания государственной услуги";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10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Порядок обращения и последовательности процедур (действий) услугодателя и услугополучателя при оказании государственной услуги через портал указан в диаграмме функционального взаимодействия информационных систем, задействованных в оказании государственной услуги согласно приложению 1 к настоящему Регламенту. 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и размещается на веб-портале "электронного правительства", интернет-ресурсе услугодателя согласно приложениям 2, 3 к настоящему Регламенту.";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статуса оралмана", утвержденным указанным постановлением: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раздела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иными услугодателями, а также порядка использования информационных систем в процессе оказания государственной услуги";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и размещается на веб-портале "электронного правительства", интернет-ресурсе услугодателя согласно приложениям 1, 2 к настоящему Регламенту.".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акима области, управлению координации занятости и социальных программ области в установленном законодательством Республики Казахстан порядке обеспечить: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 ресурсе акима Восточно-Казахстанской области после его официального опубликования.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социальной сферы.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336</w:t>
            </w:r>
          </w:p>
        </w:tc>
      </w:tr>
    </w:tbl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 государственной услуги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</w:t>
      </w:r>
    </w:p>
    <w:bookmarkEnd w:id="34"/>
    <w:bookmarkStart w:name="z4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Услугодателем государственной услуги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 корпоративного перевода" (далее - государственная услуга) является местный исполнительный орган - государственное учреждение "Управление координации занятости и социальных программ Восточно-Казахстанской области" (далее - услугодатель). Прием заявления от услугополучателя (работодателя) и выдача результатов оказания государственной услуги осуществляются через: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- портал).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электронная (частично автоматизированная) и (или) бумажная.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разрешение, переоформленное и продленное разрешение работодателям на привлечение иностранной рабочей силы для осуществления трудовой деятельности на территории соответствующей административно-территориальной единицы (далее - разрешение на привлечение иностранной рабочей силы)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перевода", утвержденного приказом Министра здравоохранения и социального развития от 28 апреля 2015 года № 279 (зарегистрирован в Реестре государственной регистрации нормативных правовых актов за номером 11342) (далее - стандарт),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bookmarkEnd w:id="42"/>
    <w:bookmarkStart w:name="z5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перечня документов,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5.Содержание процедур (действий), входящих в состав процесса оказания государственной услуги по выдаче разрешения: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1 – специалист канцелярии услугодателя осуществляет прием, регистрацию документов услугополучателя и выдачу отрывного талона заявления с указанием даты регистрации и даты получения государственной услуги, фамилии, имени и отчества (при его наличии) лица, принявшего документы (далее-талон) и соответствующей расписки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Специалист канцелярии направляет зарегистрированные документы услугополучателя на резолюцию руководителя услугодателя – 20 (двадцать) минут;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в случаях представления услугополучателем неполного пакета документов согласно перечню, предусмотренному пунктом 9 стандарта,  и (или) документов с истекшим сроком действия услугодатель отказывает в приеме заявления;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наложение соответствующей резолюции руководителем услугодателя, передача документов услугополучателя ответственному исполнительному специалисту услугодателя – 30 (тридцать) минут;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специалист услугодателя проверяет представленные документы и ставит в известность руководителя услугодателя о необходимости созыва комиссии по выдаче разрешений работодателям на привлечение иностранной рабочей силы (далее – Комиссия) для выработки рекомендаций для принятия решения. Длительность выполнения –1 (один) рабочий день;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руководитель услугодателя назначает дату и время проведения Комиссии и сообщает специалисту услугодателя. Длительность выполнения –1 (один) час;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специалист услугодателя уведомляет членов Комиссии о дате и времени проведения Комиссии. Длительность выполнения – 1 (один) рабочий день;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6 – проведение заседания Комиссии. Длительность выполнения – 1 (один) рабочий день;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7 – принятие решения руководителем услугодателя на основе рекомендаций Комиссии. Длительность выполнения – 1 (один) рабочий день;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8 – уведомление специалистом услугодателя о принятом решении. Длительность выполнения –1(один) рабочий день со дня принятия решения;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2– оформление услугополучателем документов, подтверждающие внесение сбора за выдачу разрешения на привлечение иностранной рабочей силы. Длительность выполнения –10(десять) рабочих дней (со дня получения уведомления о принятом решении);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9 – выдача разрешений работодателю на привлечение иностранной рабочей силы осуществляется при  предоставлении копии документов, подтверждающих внесение сбора за выдачу разрешения. Длительность выполнения –1(один)рабочий день.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пакета документов услугополучателем (работодателем) услугодателю по выдаче разрешения: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этап: уведомление о выдаче либо об отказе в выдаче разрешения –8 (восемь) рабочих дней;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этап: выдача разрешения – в течение 11 (одиннадцати) рабочих дней, из которых услугополучатель в течение 10 (десяти) рабочих дней представляет услугодателю копии документов, подтверждающие внесение сбора за выдачу разрешения.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оказания государственной услуги по действию1,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зарегистрированное  заявление, талон и расписка, выданные услугополучателю сотрудником канцелярии, определение исполнителя услугодателя, который служит основанием для начала выполнения действия 2. 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Результатом оказания государственной услуги по действию 2, указанному в пункте 5 настоящего Регламента, является направление документов исполнителю услугодателя, что служит основанием для начала выполнения действия 3.    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Результатом оказания государственной услуги по действию 3, указанному в пункте 5 настоящего Регламента, является проверка представленных документов услугополучателя либо мотивированный ответ об отказе в оказании государственной услуги по основаниям, предусмотренным пунктом 10 стандарта и сообщение о необходимости созыва Комиссии, что служит основанием для начала выполнения действия 4.    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Результатом оказания государственной услуги по действию 4, указанному в пункте 5 настоящего Регламента, является назначенная дата заседания Комиссии, что служит основанием для начала выполнения действия 5.    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Результатом оказания государственной услуги по действию 5, указанному в пункте 5 настоящего Регламента, является уведомление членов Комиссии о назначенной дате заседания Комиссии, что служит основанием для начала выполнения действия 6.    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Результатом оказания государственной услуги по действию 6, указанному в пункте 5 настоящего Регламента, является протокол заседании Комиссии, который служит основанием для начала выполнения действия 7. 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оказания государственной услуги по действию 7, указанному в пункте 5 настоящего Регламента, является решение руководителя услугодателя, который служит основанием для начала выполнения действия 8.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Результатом оказания государственной услуги по действию 8, указанному в пункте 5 настоящего Регламента, является направленное уведомление услугополучателю, что служит основанием для начала выполнения действия 9. 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оказания государственной услуги по действию 9, указанному в пункте 5 настоящего Регламента, является выдача результата государственной услуги, при выполнении условия 1, указанного в пункте 5 настоящего Регламента.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7. Содержание процедур (действий), входящих в состав процесса оказания государственной услуги по переоформлению разрешения: 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сотрудник канцелярии услугодателя осуществляет прием, регистрацию документов услугополучателя, выдачу талона и расписки. Далее сотрудник канцелярии направляет зарегистрированные документы услугополучателя на резолюцию руководителя услугодателя – 20 (двадцать) минут;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в случаях представления услугополучателем неполного пакета документов согласно перечню, предусмотренному пунктом 9 стандарта, и (или) документов с истекшим сроком действия услугодатель отказывает в приеме заявления;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наложение соответствующей резолюции руководителем услугодателя, передача документов услугополучателя ответственному исполнительному специалисту услугодателя – 30 (тридцать) минут;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специалист услугодателя проверяет представленные документы. Длительность выполнения - 2(два) рабочих дня;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4-принятие решения руководителем услугодателя. Длительность выполнения –1 (один) рабочий день;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специалист услугодателя на основании решения, принятого руководителем услугодателя выдает результат государственной услуги услугополучателю. Длительность выполнения –1 (один) рабочий день.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пакета документов услугополучателем (работодателем) услугодателю по переоформлению разрешения – 6 (шесть) рабочих дней.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Результатом оказания государственной услуги по действию 1, указанному в пункте 7 настоящего Регламента, является зарегистрированное  заявление, талон и расписка, выданные услугополучателю сотрудником канцелярии и определение исполнителя услугодателя, что служит основанием для начала выполнения действия 2.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оказания государственной услуги по действию 2, указанному в пункте 7 настоящего Регламента, является наложение соответствующей резолюции руководителя услугодателя, передача документов услугополучателя  специалисту услугодателя, что служит основанием для начала выполнения действия 3.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оказания государственной услуги по действию 3, указанному в пункте 7 настоящего Регламента, является  проверка представленных документов, что служит основанием для начала выполнения действия 4.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оказания государственной услуги по действию 4, указанному в пункте 7 настоящего Регламента,  является принятие решения  руководителем услугодателя, что служит основанием для начала выполнения действия 5.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оказания государственной услуги по действию 5, указанному в пункте 7 настоящего Регламента, является выдача результата государственной услуги услугополучателя либо мотивированный ответ об отказе в оказании государственной услуги.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9. Содержание процедур (действий), входящих в состав процесса оказания государственной услуги для продления разрешения: 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сотрудником канцелярии услугодателя осуществляется прием, регистрация документов услугополучателя и выдача талона и соответствующей расписки по форме согласно приложению 7 к стандарту. Далее сотрудник канцелярии направляет зарегистрированные документы услугополучателя на резолюцию руководителя услугодателя– 20 (двадцать) минут;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в случаях представления услугополучателем неполного пакета документов согласно перечню, предусмотренному пунктом 9 стандарта, и (или) документов с истекшим сроком действия услугодатель отказывает в приеме заявления;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наложение соответствующей резолюции руководителем услугодателя, передача документов услугополучателя ответственному исполнительному специалисту услугодателя – 30 (тридцать) минут;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специалист услугодателя проверяет представленные документы. Длительность выполнения –1 (один) рабочий день;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4– принятие решения руководителем услугодателя Длительность выполнения – 30 (тридцать) минут;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–направление уведомления о принятом решении. Длительность выполнения – 1 (один) час со дня принятия решения;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оформление услугополучателем документов, подтверждающие внесение сбора за выдачу разрешения на привлечение иностранной рабочей силы. Длительность выполнения –10 (десять) рабочих дней (со дня получения уведомления о принятом решении);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6 – специалист услугодателя на основании решения, принятого руководителем услугодателя выдает результат государственной услуги услугополучателю  о принятом решении. Длительность выполнения –1 (один) рабочий день.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пакета документов услугополучателем (работодателем) услугодателю по продлению разрешения: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этап: уведомление о выдаче либо об отказе в выдаче разрешения – 4 (четыре) рабочих дня;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этап: выдача разрешения – в течение 11 (одиннадцати) рабочих дней, из которых услугополучатель в течение 10 (десяти) рабочих дней представляет услугодателю копии документов, подтверждающие внесение сбора за выдачу разрешения.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Результатом оказания государственной услуги по действию 1, указанному в пункте 9 настоящего Регламента, являются зарегистрированное  заявление, талон и расписка, выданные услугополучателю сотрудником канцелярии, определение исполнителя услугодателя, что служит основанием для начала выполнения действия 2. 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оказания государственной услуги по действию 2, указанному в пункте 9 настоящего Регламента, является наложение соответствующей резолюции руководителя услугодателя, направление документов исполнителю услугодателя, направление документов исполнителю услугодателя, что служит основанием для начала выполнения действия 3.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оказания государственной услуги по действию 3, указанному в пункте 9 настоящего Регламента, является проверка представленных документов услугополучателя, что служит основанием для начала выполнения действия 4.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оказания государственной услуги по действию 4, указанному в пункте 9 настоящего Регламента, является принятие решения, что служит основанием для начала выполнения действия 5.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оказания государственной услуги по действию 5, указанному в пункте 9 настоящего Регламента, является направленное уведомление услугополучателю.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оказания государственной услуги по действию 6, указанному в пункте 9 настоящего Регламента, является выдача результата государственной услуги.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Содержание процедур (действий), входящих в состав процесса оказания государственной услуги по выдаче разрешения в рамках внутрикорпоративного перевода: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специалист канцелярии услугодателя осуществляет прием, регистрацию документов услугополучателя и выдачу талона и соответствующей расписки по форме. Сотрудник канцелярии направляет зарегистрированные документы услугополучателя на резолюцию руководителя услугодателя. Длительность выполнения – 20 (двадцать) минут;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в случаях представления услугополучателем неполного пакета документов согласно перечню, предусмотренному пунктом 9 стандарта, и (или) документов с истекшим сроком действия услугодатель отказывает в приеме заявления;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наложение соответствующей резолюции руководителем услугодателя, передача документов услугополучателя ответственному исполнительному услугодателя – 30 (тридцать) минут;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специалист услугодателя проверяет представленные документы и ставит в известность руководителя услугодателя о необходимости созыва Комиссии для выработки рекомендаций по принятию решения. Длительность выполнения – 1 (один) рабочий день;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руководитель услугодателя назначает дату и время проведения Комиссии и сообщает специалисту услугодателя. Длительность выполнения – 1 (один) час;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специалист услугодателя уведомляет членов Комиссии о дате и времени проведения Комиссии. Длительность выполнения – 1 (один) рабочий день;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6 – проведение заседания Комиссии. Длительность выполнения – 1 (один) рабочий день;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7 – принятие решения руководителем услугодателя на основе рекомендаций Комиссии. Длительность выполнения – 1 (один) рабочий день;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8 – выдача результатов государственной услуги. Длительность выполнения – 1 (один) рабочий день.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пакета документов услугополучателем (работодателем) услугодателю по выдаче разрешения в рамках внутрикорпоративного перевода – 8 (восемь) рабочих дней.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Результатом оказания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зарегистрированное заявление, талон и расписка, выданные услугополучателю сотрудником канцелярии услугодателя и определение исполнителя услугодателя, который служит основанием для начала выполнения действия 2. 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оказания государственной услуги по действию 2, указанному в пункте 11 настоящего Регламента, является наложение соответствующей резолюции руководителем услугодателя и передача документов исполнителю услугодателя, что служит основанием для начала выполнения действия 3.    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оказания государственной услуги по действию 3, указанному в пункте 11 настоящего Регламента, является проверка представленных документов и сообщение о необходимости созыва Комиссии, что служит основанием для начала выполнения действия 4.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оказания государственной услуги по действию 4, указанному в пункте 11 настоящего Регламента, является назначенная дата заседания Комиссии, что служит основанием для начала выполнения действия 5.    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оказания государственной услуги по действию 5, указанному в пункте 11 настоящего Регламента, является уведомление членов Комиссии о назначенной дате заседания Комиссии, что служит основанием для начала выполнения действия 6.    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оказания государственной услуги по действию 6, указанному в пункте 11 настоящего Регламента, является протокол заседании Комиссии, который служит основанием для начала выполнения действия 7. 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оказания государственной услуги по действию 7, указанному в пункте 11 настоящего Регламента, является решение руководителя услугодателя, который служит основанием для начала выполнения действия 8.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оказания государственной услуги по действию 8, указанному в пункте 11 настоящего Регламента, является выдача результата государственной услуги.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Содержание процедур (действий), входящих в состав процесса оказания государственной услуги по переоформлению разрешения в рамках внутрикорпоративного перевода: 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сотрудник канцелярии услугодателя осуществляет прием, регистрацию документов услугополучателя и выдачу талона и расписки. Сотрудник канцелярии услугодателя направляет зарегистрированные документы услугополучателя на резолюцию руководителя услугодателя. Длительность выполнения - 20 (двадцать) минут;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в случаях представления услугополучателем неполного пакета документов согласно перечню, предусмотренному пунктом 9 стандарта, и (или) документов с истекшим сроком действия услугодатель отказывает в приеме заявления;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наложение соответствующей резолюции руководителем услугодателя, передача документов услугополучателя ответственному исполнителю услугодателя – 30 (тридцать)минут;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специалист услугодателя проверяет представленные документы. Длительность выполнения –2 (два) рабочих дня;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4– принятие решения руководителем услугодателя о переоформлении разрешения, выданного работодателю на привлечение иностранной рабочей силы. Длительность выполнения – 1 (один) рабочий день;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специалист услугодателя на основании решения, принятого руководителем услугодателя выдает результат государственной услуги услугополучателю. Длительность выполнения –1 (один) рабочий день.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пакета документов услугополучателем (работодателем) услугодателю по переоформлению разрешения – 6 (шесть) рабочих дня.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Результатом оказания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зарегистрированное заявление, талон и расписка, выданные услугополучателю сотрудником канцелярии, определение исполнителя услугополучателя, что служит основанием для начала выполнения действия 2.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оказания государственной услуги по действию 2, указанному в пункте 13 настоящего Регламента, является наложение резолюции руководителем услугодателя, передача документов услугополучателя ответственному исполнителю услугодателя, что служит основанием для начала выполнения действия 3. 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оказания государственной услуги по действию 3, указанному в пункте 13 настоящего Регламента, является  проверка представленных документов, что служит основанием для начала выполнения действия 4.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оказания государственной услуги по действию 4, указанному в пункте 13 настоящего Регламента, является решение руководителя услугодателя, который служит основанием для начала выполнения действия 5.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оказания государственной услуги по действию 5, указанному в пункте 13 настоящего Регламента, является выдача результата государственной услуги услугополучателя либо мотивированный ответ об отказе в оказании государственной услуги по основаниям, предусмотренным пунктом 10 стандарта.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Содержание процедур (действий), входящих в состав процесса оказания государственной услуги для продления разрешения в рамках внутрикорпоративного перевода: 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сотрудник канцелярии осуществляет прием, регистрацию документов услугополучателя и выдачу талона и соответствующей расписки по форме согласно приложению 7 стандарта. Сотрудник канцелярии направляет зарегистрированные документы услугополучателя на резолюцию руководителя услугодателя. Длительность выполнения – 20 (двадцать) минут;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в случаях представления услугополучателем неполного пакета документов согласно перечню, предусмотренному пунктом 9 стандарта, и (или) документов с истекшим сроком действия услугодатель отказывает в приеме заявления;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наложение соответствующей резолюции руководителем услугодателя, передача документов услугополучателя ответственному исполнителю услугодателя – 30 (тридцать) минут;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специалист услугодателя проверяет представленные документы. Длительность выполнения – 2 (два) рабочих дня;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4–принятие решения руководителем услугодателя о продлении разрешения, выданного работодателю на привлечение иностранной рабочей силы. Длительность выполнения – 1 (один) рабочий день со дня принятия решения;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специалист услугодателя на основании решения, принятого руководителем услугодателя выдает результат государственной услуги услугополучателю. Длительность выполнения –1 (один) рабочий день.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пакета документов услугополучателем (работодателем) услугодателю по продлению разрешения – 6 (шесть) рабочих дня.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Результатом оказания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зарегистрированное заявление, талон и расписка, выданные услугополучателю сотрудником канцелярии, определение исполнителя услугодателя, который служит основанием для начала выполнения действия 2. 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оказания государственной услуги по действию 2, указанному в пункте 14 настоящего Регламента, является наложение резолюции руководителя, передача ответственному специалисту услугодателя, что служит основанием для начала выполнения действия 3. 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оказания государственной услуги по действию 3, указанному в пункте 14 настоящего Регламента, является проверка документов услугополучателя, что служит основанием для начала выполнения действия 4.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оказания государственной услуги по действию 4, указанному в пункте 14 настоящего Регламента, является принятие решения, что служит основанием для начала выполнения действия 5.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оказания государственной услуги по действию 5, указанному в пункте 14 настоящего Регламента, является выдача результата государственной услуги услугополучателю.</w:t>
      </w:r>
    </w:p>
    <w:bookmarkEnd w:id="144"/>
    <w:bookmarkStart w:name="z156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 государственной услуги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48"/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услугодателя;</w:t>
      </w:r>
    </w:p>
    <w:bookmarkEnd w:id="149"/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Комиссия.</w:t>
      </w:r>
    </w:p>
    <w:bookmarkEnd w:id="150"/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Описание процедур (действий), необходимых для оказания государственной услуги по выдаче разрешения:</w:t>
      </w:r>
    </w:p>
    <w:bookmarkEnd w:id="151"/>
    <w:bookmarkStart w:name="z1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прием сотрудником канцелярии услугодателя документов, регистрация заявления и пакета документов услугополучателя, выдача талона и расписки. Направление специалистом канцелярии услугодателя зарегистрированных документов услугополучателя для резолюции руководителя услугополучателя. Длительность выполнения –20 (двадцать) минут;</w:t>
      </w:r>
    </w:p>
    <w:bookmarkEnd w:id="152"/>
    <w:bookmarkStart w:name="z1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случаях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 услугодатель отказывает в приеме заявления;</w:t>
      </w:r>
    </w:p>
    <w:bookmarkEnd w:id="153"/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2– наложение соответствующей резолюции руководителем услугодателя, передача документов услугополучателя специалисту услугодателя – 30 (тридцать) минут;</w:t>
      </w:r>
    </w:p>
    <w:bookmarkEnd w:id="154"/>
    <w:bookmarkStart w:name="z1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проверка специалистом услугодателя представленных документов и уведомление руководителя услугодателя о необходимости созыва Комиссии. Длительность выполнения –1 (один) рабочий день;</w:t>
      </w:r>
    </w:p>
    <w:bookmarkEnd w:id="155"/>
    <w:bookmarkStart w:name="z1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назначение руководителем услугодателя даты и времени заседания Комиссии, о чем сообщается специалисту услугодателя для созыва Комиссии. Длительность выполнения – 1 (один) час;</w:t>
      </w:r>
    </w:p>
    <w:bookmarkEnd w:id="156"/>
    <w:bookmarkStart w:name="z1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уведомление специалистом услугодателя членов Комиссии о дате и времени проведения Комиссии. Длительность выполнения –1 (один) рабочий день;</w:t>
      </w:r>
    </w:p>
    <w:bookmarkEnd w:id="157"/>
    <w:bookmarkStart w:name="z1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6 – проведение заседания Комиссии для получения рекомендации. Длительность выполнения – 1 (один) рабочий день;</w:t>
      </w:r>
    </w:p>
    <w:bookmarkEnd w:id="158"/>
    <w:bookmarkStart w:name="z1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7 – принятие решения руководителем услугодателя о выдаче разрешения на основе рекомендации Комиссии. Длительность выполнения – 1 (один) рабочий день;</w:t>
      </w:r>
    </w:p>
    <w:bookmarkEnd w:id="159"/>
    <w:bookmarkStart w:name="z1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8 – уведомление специалистом услугодателя услугополучателя (работодателя) о принятом решении. Длительность выполнения – 1 (один) рабочий день;</w:t>
      </w:r>
    </w:p>
    <w:bookmarkEnd w:id="160"/>
    <w:bookmarkStart w:name="z17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оформление услугополучателем документов, подтверждающие внесение сбора за выдачу разрешения на привлечение иностранной рабочей силы. Длительность выполнения –10 (десять) рабочих дней (со дня получения уведомления о принятом решении);</w:t>
      </w:r>
    </w:p>
    <w:bookmarkEnd w:id="161"/>
    <w:bookmarkStart w:name="z17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9 – выдача разрешения работодателю на привлечение иностранной рабочей силы осуществляется при представлении копии документов, подтверждающих внесение сбора за выдачу разрешения. Длительность выполнения –1 (один) рабочий день. </w:t>
      </w:r>
    </w:p>
    <w:bookmarkEnd w:id="162"/>
    <w:bookmarkStart w:name="z17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Описание процедур (действий), необходимых для оказания государственной услуги по переоформлению разрешения:</w:t>
      </w:r>
    </w:p>
    <w:bookmarkEnd w:id="163"/>
    <w:bookmarkStart w:name="z17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прием сотрудником канцелярии услугодателя  документов, регистрация заявления и пакета документов услугополучателя, выдача талона и расписки. Направление специалистом канцелярии услугодателя зарегистрированных документов услугополучателя для резолюции руководителя услугополучателя. Длительность выполнения –20 (двадцать) минут;</w:t>
      </w:r>
    </w:p>
    <w:bookmarkEnd w:id="164"/>
    <w:bookmarkStart w:name="z17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в случаях представления услугополучателем неполного пакета документов согласно перечню, предусмотренному пунктом 9 стандарта, и (или) документов с истекшим сроком действия услугодатель отказывает в приеме заявления;</w:t>
      </w:r>
    </w:p>
    <w:bookmarkEnd w:id="165"/>
    <w:bookmarkStart w:name="z17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наложение соответствующей резолюции руководителем услугодателя, передача документов услугополучателя специалисту услугодателя – 30 (тридцать) минут;</w:t>
      </w:r>
    </w:p>
    <w:bookmarkEnd w:id="166"/>
    <w:bookmarkStart w:name="z17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–проверка специалистом услугодателя представленных документов. Длительность выполнения - 2 (два) рабочих дня;</w:t>
      </w:r>
    </w:p>
    <w:bookmarkEnd w:id="167"/>
    <w:bookmarkStart w:name="z17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принятие решения руководителем услугодателя о переоформлении разрешения. Длительность выполнения –1 (один) рабочий день;</w:t>
      </w:r>
    </w:p>
    <w:bookmarkEnd w:id="168"/>
    <w:bookmarkStart w:name="z18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5 – выдача специалистом услугодателя результата оказания государственной услуги. Длительность выполнения – 1 (один) рабочий день. </w:t>
      </w:r>
    </w:p>
    <w:bookmarkEnd w:id="169"/>
    <w:bookmarkStart w:name="z18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Описание процедур (действий), необходимых для оказания государственной услуги по продлению разрешения:</w:t>
      </w:r>
    </w:p>
    <w:bookmarkEnd w:id="170"/>
    <w:bookmarkStart w:name="z18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прием сотрудником документов, регистрация заявления и пакета документов услугополучателя, выдача талона и расписки. Направление специалистом канцелярии услугодателя зарегистрированных документов услугополучателя для резолюции руководителя услугополучателя. Длительность выполнения – 20 (двадцать) минут;</w:t>
      </w:r>
    </w:p>
    <w:bookmarkEnd w:id="171"/>
    <w:bookmarkStart w:name="z18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в случаях представления услугополучателем неполного пакета документов согласно перечню, предусмотренному пунктом 9 стандарта, и (или) документов с истекшим сроком действия услугодатель отказывает в приеме заявления;</w:t>
      </w:r>
    </w:p>
    <w:bookmarkEnd w:id="172"/>
    <w:bookmarkStart w:name="z18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наложение соответствующей резолюции руководителем услугодателя, передача документов услугополучателя специалисту услугодателя – 30 (тридцать) минут;</w:t>
      </w:r>
    </w:p>
    <w:bookmarkEnd w:id="173"/>
    <w:bookmarkStart w:name="z18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–проверка специалистом услугодателя представленных документов. Длительность выполнения - 1 (один) рабочий день;</w:t>
      </w:r>
    </w:p>
    <w:bookmarkEnd w:id="174"/>
    <w:bookmarkStart w:name="z18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принятие решения руководителем услугодателя. Длительность выполнения – 30 (тридцать) минут;</w:t>
      </w:r>
    </w:p>
    <w:bookmarkEnd w:id="175"/>
    <w:bookmarkStart w:name="z18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5 - уведомление специалистом услугодателя услугополучателя  о принятом решении. Длительность выполнения - 1 (один) час со дня принятия решения; </w:t>
      </w:r>
    </w:p>
    <w:bookmarkEnd w:id="176"/>
    <w:bookmarkStart w:name="z18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оформление услугополучателем документов, подтверждающие внесение сбора за продление разрешения на привлечение иностранной рабочей силы. Длительность выполнения –10 (десять) рабочих дней со дня получения уведомления о принятом решении;</w:t>
      </w:r>
    </w:p>
    <w:bookmarkEnd w:id="177"/>
    <w:bookmarkStart w:name="z18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6 – выдача специалистом услугодателя результата оказания государственной услуги. Длительность выполнения –1 (один) рабочий день.</w:t>
      </w:r>
    </w:p>
    <w:bookmarkEnd w:id="178"/>
    <w:bookmarkStart w:name="z19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Описание процедур (действий), необходимых для оказания государственной услуги по выдаче разрешения в рамках внутрикорпоративного перевода:</w:t>
      </w:r>
    </w:p>
    <w:bookmarkEnd w:id="179"/>
    <w:bookmarkStart w:name="z19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прием сотрудником канцелярии услугодателя документов, регистрация заявления и пакета документов услугополучателя, выдача талона и расписки. Направление специалистом канцелярии услугодателя зарегистрированных документов услугополучателя на резолюцию руководителя услугополучателя. Длительность выполнения –20 (двадцать) минут;</w:t>
      </w:r>
    </w:p>
    <w:bookmarkEnd w:id="180"/>
    <w:bookmarkStart w:name="z19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в случаях представления услугополучателем неполного пакета документов согласно перечню, предусмотренному пунктом 9 стандарта, и (или) документов с истекшим сроком действия услугодатель отказывает в приеме заявления;</w:t>
      </w:r>
    </w:p>
    <w:bookmarkEnd w:id="181"/>
    <w:bookmarkStart w:name="z19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наложение соответствующей резолюции руководителем услугодателя, наложение резолюции  руководителем услугодателя, передача документов услугополучателя специалисту услугодателя – 30 (тридцать) минут;</w:t>
      </w:r>
    </w:p>
    <w:bookmarkEnd w:id="182"/>
    <w:bookmarkStart w:name="z19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проверка специалистом услугодателя представленных документов и уведомление руководителя услугодателя о необходимости созыва Комиссии. Длительность выполнения –1 (один) рабочий день;</w:t>
      </w:r>
    </w:p>
    <w:bookmarkEnd w:id="183"/>
    <w:bookmarkStart w:name="z19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назначение руководителем услугодателя даты и времени заседания Комиссии, о чем сообщается специалисту услугодателя для созыва Комиссии. Длительность выполнения – 1 (один) час;</w:t>
      </w:r>
    </w:p>
    <w:bookmarkEnd w:id="184"/>
    <w:bookmarkStart w:name="z19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уведомление специалистом услугодателя членов Комиссии о дате и времени проведения Комиссии. Длительность выполнения – 1 (один) рабочий день;</w:t>
      </w:r>
    </w:p>
    <w:bookmarkEnd w:id="185"/>
    <w:bookmarkStart w:name="z19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6 – проведение заседания Комиссии для получения рекомендации. Длительность выполнения – 1 (один) рабочий день;</w:t>
      </w:r>
    </w:p>
    <w:bookmarkEnd w:id="186"/>
    <w:bookmarkStart w:name="z19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7 – принятие решения руководителем услугодателя о выдаче разрешения на основе рекомендации Комиссии. Длительность выполнения –1 (один) рабочий день;</w:t>
      </w:r>
    </w:p>
    <w:bookmarkEnd w:id="187"/>
    <w:bookmarkStart w:name="z19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8 – выдача специалистом услугодателя результата оказания государственной услуги. Длительность выполнения – 1 (один) рабочий день. </w:t>
      </w:r>
    </w:p>
    <w:bookmarkEnd w:id="188"/>
    <w:bookmarkStart w:name="z20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Описание процедур (действий), необходимых для оказания государственной услуги по переоформлению разрешения в рамках внутрикорпоративного перевода:</w:t>
      </w:r>
    </w:p>
    <w:bookmarkEnd w:id="189"/>
    <w:bookmarkStart w:name="z20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прием сотрудником канцелярии услугодателя  документов, регистрация заявления и пакета документов услугополучателя, выдача талона и расписки. Направление специалистом канцелярии услугодателя зарегистрированных документов услугополучателя на резолюцию руководителя услугополучателя. Длительность выполнения –20 (двадцать) минут;</w:t>
      </w:r>
    </w:p>
    <w:bookmarkEnd w:id="190"/>
    <w:bookmarkStart w:name="z20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в случаях представления услугополучателем неполного пакета документов согласно перечню, предусмотренному пунктом 9 стандарта, и (или) документов с истекшим сроком действия услугодатель отказывает в приеме заявления;</w:t>
      </w:r>
    </w:p>
    <w:bookmarkEnd w:id="191"/>
    <w:bookmarkStart w:name="z20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наложение соответствующей резолюции руководителем услугодателя, передача документов услугополучателя специалисту услугодателя – 30 (тридцать) минут;</w:t>
      </w:r>
    </w:p>
    <w:bookmarkEnd w:id="192"/>
    <w:bookmarkStart w:name="z20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–проверка специалистом услугодателя представленных документов. Длительность выполнения –2 (два) рабочих дня;</w:t>
      </w:r>
    </w:p>
    <w:bookmarkEnd w:id="193"/>
    <w:bookmarkStart w:name="z20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принятие решения руководителем услугодателя. Длительность выполнения – 1 (один)  рабочий день;</w:t>
      </w:r>
    </w:p>
    <w:bookmarkEnd w:id="194"/>
    <w:bookmarkStart w:name="z20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выдача специалистом услугодателя результата оказания государственной услуги. Длительность выполнения – 1 (один)  рабочий день.</w:t>
      </w:r>
    </w:p>
    <w:bookmarkEnd w:id="195"/>
    <w:bookmarkStart w:name="z20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Описание процедур (действий), необходимых для оказания государственной услуги по продлению разрешения в рамках внутрикорпоративного перевода:</w:t>
      </w:r>
    </w:p>
    <w:bookmarkEnd w:id="196"/>
    <w:bookmarkStart w:name="z20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прием сотрудником документов, регистрация заявления и пакета документов услугополучателя,  выдача талона и расписки. Направление специалистом канцелярии услугодателя зарегистрированных документов услугополучателя на резолюцию руководителя услугополучателя. Длительность выполнения – 20 (двадцать) минут;</w:t>
      </w:r>
    </w:p>
    <w:bookmarkEnd w:id="197"/>
    <w:bookmarkStart w:name="z20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в случаях представления услугополучателем неполного пакета документов согласно перечню, предусмотренному пунктом 9 стандарта, и (или) документов с истекшим сроком действия услугодатель отказывает в приеме заявления;</w:t>
      </w:r>
    </w:p>
    <w:bookmarkEnd w:id="198"/>
    <w:bookmarkStart w:name="z21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наложение соответствующей резолюции руководителем услугодателя, передача документов услугополучателя специалисту услугодателя – 30 (тридцать) минут;</w:t>
      </w:r>
    </w:p>
    <w:bookmarkEnd w:id="199"/>
    <w:bookmarkStart w:name="z21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–проверка специалистом услугодателя представленных документов. Длительность выполнения - 2 (два) рабочих дня;</w:t>
      </w:r>
    </w:p>
    <w:bookmarkEnd w:id="200"/>
    <w:bookmarkStart w:name="z21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принятие решения руководителем услугодателя о продлении разрешения, выданного работодателю на привлечение иностранной рабочей силы. Длительность выполнения – 1 (один) рабочий день;</w:t>
      </w:r>
    </w:p>
    <w:bookmarkEnd w:id="201"/>
    <w:bookmarkStart w:name="z21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выдача специалистом услугодателя результата оказания государственной услуги. Длительность выполнения – 1 (один) рабочий день.</w:t>
      </w:r>
    </w:p>
    <w:bookmarkEnd w:id="202"/>
    <w:bookmarkStart w:name="z214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03"/>
    <w:bookmarkStart w:name="z21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Услугополучатель для получения государственной услуги по получению, переоформлению и продлению разрешения на привлечение иностранной рабочей силы вправе обращаться через портал при представлении документов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04"/>
    <w:bookmarkStart w:name="z21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Описание порядка обращения и последовательности процедур (действий) услугодателя и услугополучателя при оказании государственной услуги по выдаче разрешения через портал:</w:t>
      </w:r>
    </w:p>
    <w:bookmarkEnd w:id="205"/>
    <w:bookmarkStart w:name="z21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регистрация на портале и выбор услугополучателем государственной услуги, вывод на экран формы запроса для оказания услуги и заполнение  услугополучателем формы (ввод данных и прикрепление сканированных документов) с учетом ее структуры и форматных требований. Длительность выполнения – 5 (пять) минут;</w:t>
      </w:r>
    </w:p>
    <w:bookmarkEnd w:id="206"/>
    <w:bookmarkStart w:name="z21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подписание посредством электронной цифровой подписи (далее - ЭЦП) услугополучателя заполненной формы (введенных данных, прикрепленных сканированных документов) запроса на оказание  государственной услуги, после чего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 Длительность выполнения –15 (пятнадцать) минут;</w:t>
      </w:r>
    </w:p>
    <w:bookmarkEnd w:id="207"/>
    <w:bookmarkStart w:name="z21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в случаях представления услугополучателем неполного пакета документов согласно перечню, предусмотренному пунктом 9 стандарта, и (или) документов с истекшим сроком действия услугодатель отказывает в приеме заявления;</w:t>
      </w:r>
    </w:p>
    <w:bookmarkEnd w:id="208"/>
    <w:bookmarkStart w:name="z22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направление подписанного ЭЦП услугополучателя электронного документа (запроса услугополучателя) через региональный шлюз электронного правительства (далее - РШЭП) в информационную систему "Иностранная рабочая сила" (далее - ИС "ИРС") и обработка электронной государственной услуги специалистом услугодателя. Длительность выполнения –3 (три) рабочих дня со дня подачи запроса;</w:t>
      </w:r>
    </w:p>
    <w:bookmarkEnd w:id="209"/>
    <w:bookmarkStart w:name="z22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уведомление руководителя услугодателя специалистом услугодателя о необходимости созыва Комиссии. Длительность выполнения –1 (один) рабочий день;</w:t>
      </w:r>
    </w:p>
    <w:bookmarkEnd w:id="210"/>
    <w:bookmarkStart w:name="z22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назначение даты и времени проведения Комиссии. Длительность выполнения – 1 (один) час;</w:t>
      </w:r>
    </w:p>
    <w:bookmarkEnd w:id="211"/>
    <w:bookmarkStart w:name="z22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6- уведомление специалистом услугодателя членов Комиссии о дате и времени проведения Комиссии. Длительность выполнения – 1 (один) рабочий день;</w:t>
      </w:r>
    </w:p>
    <w:bookmarkEnd w:id="212"/>
    <w:bookmarkStart w:name="z22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7–проведение заседания Комиссии. Длительность выполнения – 1 (один) рабочий день;</w:t>
      </w:r>
    </w:p>
    <w:bookmarkEnd w:id="213"/>
    <w:bookmarkStart w:name="z22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8- принятие решения руководителем услугодателя по рекомендации Комиссии. Длительность выполнения – 1 (один) рабочий день;</w:t>
      </w:r>
    </w:p>
    <w:bookmarkEnd w:id="214"/>
    <w:bookmarkStart w:name="z22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9 – формирование уведомления услугополучателя в ИС "ИРС" и направление его в личный кабинет услугополучателя. Длительность выполнения – 1 (один) рабочий день;</w:t>
      </w:r>
    </w:p>
    <w:bookmarkEnd w:id="215"/>
    <w:bookmarkStart w:name="z22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2–оформление услугополучателем документов, подтверждающих внесение сбора за выдачу разрешения и направление их через РШЭП в ИС "ИРС". Длительность выполнения – 10 (десять) рабочих дней со дня получения уведомления о решении;</w:t>
      </w:r>
    </w:p>
    <w:bookmarkEnd w:id="216"/>
    <w:bookmarkStart w:name="z22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10 - формирование специалистом услугодателя результата оказания государственной услуги в виде разрешения работодателю на привлечение иностранной рабочей силы через портал. Длительность выполнения –1 (один) рабочий день со дня предоставления копии документов, подтверждающих внесение сбора за выдачу разрешения;</w:t>
      </w:r>
    </w:p>
    <w:bookmarkEnd w:id="217"/>
    <w:bookmarkStart w:name="z22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11 - электронный документ подписывается с использованием ЭЦП руководителем услугодателя и передается специалисту. Длительность выполнения – 1 (один) час;</w:t>
      </w:r>
    </w:p>
    <w:bookmarkEnd w:id="218"/>
    <w:bookmarkStart w:name="z23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действие 12 - подписанный руководителем услугодателя результат оказания государственной услуги специалистом услугодателя передается услугополучателю (в личный кабинет на портале). Длительность выполнения - 1 (один) час. </w:t>
      </w:r>
    </w:p>
    <w:bookmarkEnd w:id="219"/>
    <w:bookmarkStart w:name="z23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оказания государственной услуги с момента сдачи пакета документов услугополучателем (работодателем) через портал:</w:t>
      </w:r>
    </w:p>
    <w:bookmarkEnd w:id="220"/>
    <w:bookmarkStart w:name="z23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разрешения:</w:t>
      </w:r>
    </w:p>
    <w:bookmarkEnd w:id="221"/>
    <w:bookmarkStart w:name="z23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этап: уведомление о выдаче либо об отказе в выдаче разрешения - в течение 8 (восьми)рабочих дней;</w:t>
      </w:r>
    </w:p>
    <w:bookmarkEnd w:id="222"/>
    <w:bookmarkStart w:name="z23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этап: выдача разрешения – в течение 11(одиннадцати) рабочих дней, из которых услугополучатель в течении 10 (десяти) рабочих дней представляет услугодателю копии документов, подтверждающие внесение сбора за выдачу разрешения.</w:t>
      </w:r>
    </w:p>
    <w:bookmarkEnd w:id="223"/>
    <w:bookmarkStart w:name="z23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порядка обращения и последовательности процедур (действий) услугодателя и услугополучателя при оказании государственной услуги по выдаче разрешения на привлечение иностранной рабочей силы услугополучателем (работодателем) через портал указан в диаграмме функционального взаимодействия информационных систем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24"/>
    <w:bookmarkStart w:name="z23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Описание порядка обращения и последовательности процедур (действий) услугодателя и услугополучателя при оказании государственной услуги по переоформлению разрешения работодателю на привлечение иностранной рабочей силы через портал:</w:t>
      </w:r>
    </w:p>
    <w:bookmarkEnd w:id="225"/>
    <w:bookmarkStart w:name="z23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регистрация на портале и выбор услугополучателем государственной услуги, вывод на экран формы запроса для оказания услуги и заполнение услугополучателем формы (ввод данных и прикрепление сканированных документов) с учетом ее структуры и форматных требований. Длительность выполнения – 5 (пять) минут;</w:t>
      </w:r>
    </w:p>
    <w:bookmarkEnd w:id="226"/>
    <w:bookmarkStart w:name="z23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подписание посредством ЭЦП услугополучателя заполненной формы (введенных данных, прикрепленных сканированных документов) запроса на оказание электронной государственной услуги, после чего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 Длительность выполнения –15 (пятнадцать) минут;</w:t>
      </w:r>
    </w:p>
    <w:bookmarkEnd w:id="227"/>
    <w:bookmarkStart w:name="z23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в случаях представления услугополучателем неполного пакета документов согласно перечню, предусмотренному пунктом 9 стандарта, и (или) документов с истекшим сроком действия услугодатель отказывает в приеме заявления;</w:t>
      </w:r>
    </w:p>
    <w:bookmarkEnd w:id="228"/>
    <w:bookmarkStart w:name="z24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направление подписанного ЭЦП услугополучателя электронного документа (запроса услугополучателя) через РШЭП в ИС "ИРС" и обработка электронной государственной услуги специалистом услугодателя. Длительность выполнения – 4 (четыре) рабочих дней со дня подачи запроса;</w:t>
      </w:r>
    </w:p>
    <w:bookmarkEnd w:id="229"/>
    <w:bookmarkStart w:name="z24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4 - формирование уведомления услугополучателя в ИС "ИРС" и направление его в личный кабинет услугополучателя. Длительность выполнения – 1 (один) рабочий день;</w:t>
      </w:r>
    </w:p>
    <w:bookmarkEnd w:id="230"/>
    <w:bookmarkStart w:name="z24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5 - формирование специалистом услугодателя результата оказания государственной услуги в виде переоформленного разрешения работодателю на привлечение иностранной рабочей силы. Длительность выполнения – 1 (один) рабочий день;</w:t>
      </w:r>
    </w:p>
    <w:bookmarkEnd w:id="231"/>
    <w:bookmarkStart w:name="z24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6 - электронный документ-результат подписывается с использованием ЭЦП руководителя услугодателя и направляется специалисту. Длительность выполнения – 1 (один) рабочий час;</w:t>
      </w:r>
    </w:p>
    <w:bookmarkEnd w:id="232"/>
    <w:bookmarkStart w:name="z24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7 - специалистом услугодателя электронный документ-результат передается услугополучателю (в личный кабинет на портале). Длительность выполнения – 1 (один)  рабочий час.</w:t>
      </w:r>
    </w:p>
    <w:bookmarkEnd w:id="233"/>
    <w:bookmarkStart w:name="z24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пакета документов услугополучателем (работодателем) услугодателю через портал –     6 (шесть) рабочих дней.</w:t>
      </w:r>
    </w:p>
    <w:bookmarkEnd w:id="234"/>
    <w:bookmarkStart w:name="z24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порядка обращения и последовательности процедур (действий) услугодателя и услугополучателя при оказании государственной услуги по переоформлению разрешения на привлечение иностранной рабочей силы  услугополучателю (работодателю) через портал указан в диаграмме  функционального взаимодействия информационных систем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35"/>
    <w:bookmarkStart w:name="z24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Описание порядка обращения и последовательности процедур (действий) услугодателя и услугополучателя при оказании государственной услуги  по продлению разрешения через портал:</w:t>
      </w:r>
    </w:p>
    <w:bookmarkEnd w:id="236"/>
    <w:bookmarkStart w:name="z24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регистрация на портале и выбор услугополучателем  государственной услуги, вывод на экран формы запроса для оказания услуги и заполнение услугополучателем формы (ввод данных и прикрепление сканированных документов) с учетом ее структуры и форматных требований. Длительность выполнения – 5 (пять) минут;</w:t>
      </w:r>
    </w:p>
    <w:bookmarkEnd w:id="237"/>
    <w:bookmarkStart w:name="z24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подписание посредством ЭЦП услугополучателя заполненной формы (введенных данных, прикрепленных сканированных документов) запроса на оказание электронной государственной услуги, после чего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 Длительность выполнения – 15 (пятнадцать) минут;</w:t>
      </w:r>
    </w:p>
    <w:bookmarkEnd w:id="238"/>
    <w:bookmarkStart w:name="z25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в случаях представления услугополучателем неполного пакета документов согласно перечню, предусмотренному пунктом 9 стандарта, и (или) документов с истекшим сроком действия услугодатель отказывает в приеме заявления;</w:t>
      </w:r>
    </w:p>
    <w:bookmarkEnd w:id="239"/>
    <w:bookmarkStart w:name="z25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направление подписанного ЭЦП услугополучателя электронного документа (запроса услугополучателя) через РШЭП в ИС "ИРС" и обработка государственной услуги специалистом услугодателя. Длительность выполнения –3 (три) рабочих дня со дня подачи запроса;</w:t>
      </w:r>
    </w:p>
    <w:bookmarkEnd w:id="240"/>
    <w:bookmarkStart w:name="z25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4 - формирование уведомления и направление его в личный кабинет услугополучателя. Длительность выполнения – 2 (два) часа;</w:t>
      </w:r>
    </w:p>
    <w:bookmarkEnd w:id="241"/>
    <w:bookmarkStart w:name="z25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2 - оформление услугополучателем документов, подтверждающих внесение сбора за продление разрешения и направление их через РШЭП в ИС "ИРС". Длительность выполнения – 10 (десять) рабочих дней со дня получения уведомления о решении;</w:t>
      </w:r>
    </w:p>
    <w:bookmarkEnd w:id="242"/>
    <w:bookmarkStart w:name="z25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5 - формирование специалистом услугодателя результата оказания государственной услуги в виде продления разрешения работодателю на привлечение иностранной рабочей силы. Длительность выполнения – 4 (четыре) часа после принятия решения;</w:t>
      </w:r>
    </w:p>
    <w:bookmarkEnd w:id="243"/>
    <w:bookmarkStart w:name="z25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6 - электронный документ подписывается с использованием ЭЦП руководителем услугодателя и передается специалисту. Длительность выполнения – 1 (один) час;</w:t>
      </w:r>
    </w:p>
    <w:bookmarkEnd w:id="244"/>
    <w:bookmarkStart w:name="z25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7 - специалистом услугодателя  результат государственной услуги передается услугополучателю (в "личный кабинет" на портале). Длительность выполнения – 1 (один) час. </w:t>
      </w:r>
    </w:p>
    <w:bookmarkEnd w:id="245"/>
    <w:bookmarkStart w:name="z25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пакета документов услугополучателем (работодателем) услугодателю через портал:  продления разрешения – 4 (четыре) рабочих дня.</w:t>
      </w:r>
    </w:p>
    <w:bookmarkEnd w:id="246"/>
    <w:bookmarkStart w:name="z25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этап: уведомление о выдаче либо об отказе в выдаче разрешения - в течение 4 (четырех) рабочих дней;</w:t>
      </w:r>
    </w:p>
    <w:bookmarkEnd w:id="247"/>
    <w:bookmarkStart w:name="z25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этап: выдача разрешения – в течение 11 (одиннадцати) рабочих дней, из которых услугополучатель в течении 10 (десяти) рабочих дней представляет услугодателю копии документов, подтверждающие внесение сбора за продление разрешения.</w:t>
      </w:r>
    </w:p>
    <w:bookmarkEnd w:id="248"/>
    <w:bookmarkStart w:name="z26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порядка обращения и последовательности процедур (действий) услугодателя и услугополучателя при оказании государственной услуги по продлению разрешения на привлечение иностранной рабочей силы  услугополучателю (работодателю) через портал указан в диаграмме  функционального взаимодействия информационных систем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49"/>
    <w:bookmarkStart w:name="z26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Описание порядка обращения и последовательности процедур (действий) услугодателя и услугополучателя при оказании государственной услуги по выдаче разрешения в рамках внутрикорпоративного перевода через портал:</w:t>
      </w:r>
    </w:p>
    <w:bookmarkEnd w:id="250"/>
    <w:bookmarkStart w:name="z26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регистрация на портале и выбор услугополучателем государственной услуги, вывод на экран формы запроса для оказания услуги и заполнение услугополучателем формы (ввод данных и прикрепление сканированных документов) с учетом ее структуры и форматных требований. Длительность выполнения - 5 (пять) минут;</w:t>
      </w:r>
    </w:p>
    <w:bookmarkEnd w:id="251"/>
    <w:bookmarkStart w:name="z26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подписание посредством электронной цифровой подписи услугополучателя заполненной формы (введенных данных, прикрепленных сканированных документов) запроса на оказание электронной государственной услуги, после чего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 Длительность выполнения –15 (пятнадцать) минут;</w:t>
      </w:r>
    </w:p>
    <w:bookmarkEnd w:id="252"/>
    <w:bookmarkStart w:name="z26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в случаях представления услугополучателем неполного пакета документов согласно перечню, предусмотренному пунктом 9 стандарта, и (или) документов с истекшим сроком действия услугодатель отказывает в приеме заявления;</w:t>
      </w:r>
    </w:p>
    <w:bookmarkEnd w:id="253"/>
    <w:bookmarkStart w:name="z26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направление подписанного ЭЦП услугополучателя электронного документа (запроса услугополучателя) через региональный шлюз электронного правительства в информационную систему "Иностранная рабочая сила" и обработка государственной услуги специалистом услугодателя. Длительность выполнения – 2 (два) рабочих дня со дня подачи запроса;</w:t>
      </w:r>
    </w:p>
    <w:bookmarkEnd w:id="254"/>
    <w:bookmarkStart w:name="z26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уведомление руководителя услугодателя специалистом услугодателя о необходимости созыва Комиссии. Длительность выполнения – (один) час;</w:t>
      </w:r>
    </w:p>
    <w:bookmarkEnd w:id="255"/>
    <w:bookmarkStart w:name="z26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назначение даты и времени проведения Комиссии. Длительность выполнения – 1 (один) час;</w:t>
      </w:r>
    </w:p>
    <w:bookmarkEnd w:id="256"/>
    <w:bookmarkStart w:name="z26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6 - уведомление специалистом услугодателя членов Комиссии о дате и времени проведения Комиссии. Длительность выполнения – 1 (один) рабочий день;</w:t>
      </w:r>
    </w:p>
    <w:bookmarkEnd w:id="257"/>
    <w:bookmarkStart w:name="z26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7 – проведение заседания Комиссии. Длительность выполнения–1 (один) рабочий день;</w:t>
      </w:r>
    </w:p>
    <w:bookmarkEnd w:id="258"/>
    <w:bookmarkStart w:name="z27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8 - принятие решения руководителем услугодателя по рекомендации Комиссии. Длительность выполнения – 1 (один) рабочий день;</w:t>
      </w:r>
    </w:p>
    <w:bookmarkEnd w:id="259"/>
    <w:bookmarkStart w:name="z27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9 – формирование уведомления услугополучателя в ИС "ИРС" и направление его в личный кабинет услугополучателя. Длительность выполнения – 1 (один) рабочий день;</w:t>
      </w:r>
    </w:p>
    <w:bookmarkEnd w:id="260"/>
    <w:bookmarkStart w:name="z27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10 - формирование специалистом услугодателя результата оказания государственной услуги в виде разрешения работодателю на привлечение иностранной рабочей силы в рамках внутрикорпоративного перевода через портал. Длительность выполнения –4 (четыре) часа со дня предоставления копии документов, подтверждающих внесение сбора за выдачу разрешения;</w:t>
      </w:r>
    </w:p>
    <w:bookmarkEnd w:id="261"/>
    <w:bookmarkStart w:name="z27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11 - электронный документ подписывается с использованием ЭЦП руководителем услугодателя и передается специалисту. Длительность выполнения – 1 (один) час;</w:t>
      </w:r>
    </w:p>
    <w:bookmarkEnd w:id="262"/>
    <w:bookmarkStart w:name="z27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12 - специалистом услугодателя результат государственной услуги передается услугополучателю (в личный кабинет на портале). Длительность выполнения – 1 (один) час.</w:t>
      </w:r>
    </w:p>
    <w:bookmarkEnd w:id="263"/>
    <w:bookmarkStart w:name="z27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оказания государственной услуги с момента сдачи пакета документов услугополучателем через портал - в течение 8 (восьми) рабочих дней.</w:t>
      </w:r>
    </w:p>
    <w:bookmarkEnd w:id="264"/>
    <w:bookmarkStart w:name="z27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порядка обращения и последовательности процедур (действий) услугодателя и услугополучателя при оказании государственной услуги по выдаче разрешения на привлечение иностранной рабочей силы услугополучателем в рамках внутрикорпоративного перевода через портал указан в диаграмме функционального взаимодействия информационных систем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65"/>
    <w:bookmarkStart w:name="z27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Описание порядка обращения и последовательности процедур (действий) услугодателя и услугополучателя при оказании государственной услуги по переоформлению разрешения в рамках внутрикорпоративного перевода через портал:</w:t>
      </w:r>
    </w:p>
    <w:bookmarkEnd w:id="266"/>
    <w:bookmarkStart w:name="z27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регистрация на портале и выбор услугополучателем (работодателем) услуги,  вывод на экран формы запроса для оказания услуги и заполнение услугополучателем формы (ввод данных и прикрепление сканированных документов) с учетом ее структуры и форматных требований. Длительность выполнения – 5 (пять) минут;</w:t>
      </w:r>
    </w:p>
    <w:bookmarkEnd w:id="267"/>
    <w:bookmarkStart w:name="z27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подписание посредством ЭЦП услугополучателя заполненной формы (введенных данных, прикрепленных сканированных документов) запроса на оказание государственной услуги, после чего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 Длительность выполнения –15 (пятнадцать) минут;</w:t>
      </w:r>
    </w:p>
    <w:bookmarkEnd w:id="268"/>
    <w:bookmarkStart w:name="z28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в случаях представления услугополучателем неполного пакета документов согласно перечню, предусмотренному пунктом 9 стандарта, и (или) документов с истекшим сроком действия услугодатель отказывает в приеме заявления;</w:t>
      </w:r>
    </w:p>
    <w:bookmarkEnd w:id="269"/>
    <w:bookmarkStart w:name="z28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3 – направление подписанного ЭЦП услугополучателя электронного документа (запроса услугополучателя) через РШЭП в ИС "ИРС" и обработка электронной государственной услуги специалистом услугодателя. Длительность выполнения – 2 (два) рабочих дней со дня подачи запроса; </w:t>
      </w:r>
    </w:p>
    <w:bookmarkEnd w:id="270"/>
    <w:bookmarkStart w:name="z28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4 - формирование уведомления услугополучателя в ИС "ИРС" и направление его в личный кабинет услугополучателя. Длительность выполнения – 1 (один) рабочий день;</w:t>
      </w:r>
    </w:p>
    <w:bookmarkEnd w:id="271"/>
    <w:bookmarkStart w:name="z28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5 - формирование специалистом услугодателя результата оказания государственной услуги в виде переоформленного разрешения работодателю на привлечение иностранной рабочей силы в рамках внутрикорпоративного перевода. Длительность выполнения - 1 (один) рабочий день;</w:t>
      </w:r>
    </w:p>
    <w:bookmarkEnd w:id="272"/>
    <w:bookmarkStart w:name="z28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6 - электронный документ подписывается с использованием ЭЦП руководителя услугодателя и передается специалисту. Длительность выполнения – 1 (один) час;</w:t>
      </w:r>
    </w:p>
    <w:bookmarkEnd w:id="273"/>
    <w:bookmarkStart w:name="z28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7 - подписанный руководителем услугодателя результат оказания государственной услуги специалистом услугодателя передается услугополучателю (в личный кабинет на портале). Длительность выполнения - 1 (один) час.</w:t>
      </w:r>
    </w:p>
    <w:bookmarkEnd w:id="274"/>
    <w:bookmarkStart w:name="z28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пакета документов услугополучателем (работодателем) услугодателю через портал - 6 (шесть) рабочих дней.</w:t>
      </w:r>
    </w:p>
    <w:bookmarkEnd w:id="275"/>
    <w:bookmarkStart w:name="z28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порядка обращения и последовательности процедур (действий) услугодателя и услугополучателя при оказании государственной услуги по переоформлению разрешения на привлечение иностранной рабочей силы  услугополучателю в рамках внутрикорпоративного перевода через портал указан в диаграмме функционального взаимодействия информационных систем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76"/>
    <w:bookmarkStart w:name="z28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Описание порядка обращения и последовательности процедур (действий) услугодателя и услугополучателя при оказании государственной услуги по продлению разрешения в рамках внутрикорпоративного перевода через портал:</w:t>
      </w:r>
    </w:p>
    <w:bookmarkEnd w:id="277"/>
    <w:bookmarkStart w:name="z28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регистрация на портале и выбор услугополучателем (работодателем) государственной услуги, вывод на экран формы запроса для оказания услуги и заполнение услугополучателем формы (ввод данных и прикрепление сканированных документов) с учетом ее структуры и форматных требований. Длительность выполнения - 5 (пять) минут;</w:t>
      </w:r>
    </w:p>
    <w:bookmarkEnd w:id="278"/>
    <w:bookmarkStart w:name="z29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подписание посредством ЭЦП услугополучателя заполненной формы (введенных данных, прикрепленных сканированных документов) запроса на оказание электронной государственной услуги, после чего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 Длительность выполнения – 15 (пятнадцать) минут;</w:t>
      </w:r>
    </w:p>
    <w:bookmarkEnd w:id="279"/>
    <w:bookmarkStart w:name="z29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в случаях представления услугополучателем неполного пакета документов согласно перечню, предусмотренному пунктом 9 стандарта, и (или) документов с истекшим сроком действия услугодатель отказывает в приеме заявления;</w:t>
      </w:r>
    </w:p>
    <w:bookmarkEnd w:id="280"/>
    <w:bookmarkStart w:name="z29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направление подписанного ЭЦП услугополучателя электронного документа (запроса услугополучателя) через РШЭП в ИС "ИРС" и обработка государственной услуги специалистом услугодателя. Длительность выполнения - 3 (три) рабочих дня со дня подачи запроса;</w:t>
      </w:r>
    </w:p>
    <w:bookmarkEnd w:id="281"/>
    <w:bookmarkStart w:name="z29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4 - формирование специалистом услугодателя результата оказания государственной услуги в виде продления разрешения работодателю на привлечение иностранной рабочей силы в рамках внутрикорпоративного перевода. Длительность выполнения – 1 (один) рабочий день после принятия решения;</w:t>
      </w:r>
    </w:p>
    <w:bookmarkEnd w:id="282"/>
    <w:bookmarkStart w:name="z29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5 - электронный документ подписывается с использованием ЭЦП руководителем услугодателя и передается. Длительность выполнения – 1 (один) час;</w:t>
      </w:r>
    </w:p>
    <w:bookmarkEnd w:id="283"/>
    <w:bookmarkStart w:name="z29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6 - подписанный результат оказания государственной услуги специалистом услугодателя передается услугополучателю (в "личный кабинет" на портале). Длительность выполнения – 1 (один) час. </w:t>
      </w:r>
    </w:p>
    <w:bookmarkEnd w:id="284"/>
    <w:bookmarkStart w:name="z29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пакета документов услугополучателем услугодателю через портал – 6 (шесть) рабочих дней.</w:t>
      </w:r>
    </w:p>
    <w:bookmarkEnd w:id="285"/>
    <w:bookmarkStart w:name="z29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порядка обращения и последовательности процедур (действий) услугодателя и услугополучателя при оказании государственной услуги по продлению разрешения на привлечение иностранной рабочей силы  услугополучателю в рамках внутрикорпоративного перевода через портал указан в диаграмме функционального взаимодействия информационных систем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86"/>
    <w:bookmarkStart w:name="z29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и размещается на веб-портале "электронного правительства", интернет-ресурсе услугодателя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-18 к настоящему Регламенту. </w:t>
      </w:r>
    </w:p>
    <w:bookmarkEnd w:id="2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и продление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разрешения на привлечение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иностранной рабочей силы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осуществления трудовой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соответствующей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территориальной единицы, 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рамках внутрикорпоративного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перевода"</w:t>
            </w:r>
          </w:p>
        </w:tc>
      </w:tr>
    </w:tbl>
    <w:bookmarkStart w:name="z300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по выдаче разрешения работодателю на привлечение иностранной рабочей силы через портал</w:t>
      </w:r>
    </w:p>
    <w:bookmarkEnd w:id="288"/>
    <w:bookmarkStart w:name="z30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9"/>
    <w:p>
      <w:pPr>
        <w:spacing w:after="0"/>
        <w:ind w:left="0"/>
        <w:jc w:val="both"/>
      </w:pPr>
      <w:r>
        <w:drawing>
          <wp:inline distT="0" distB="0" distL="0" distR="0">
            <wp:extent cx="7810500" cy="331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и продление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разрешения на привлечение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иностранной рабочей силы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работодателям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осуществления трудовой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на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территориальной единицы, 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рамках внутрикорпоративного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перевода"</w:t>
            </w:r>
          </w:p>
        </w:tc>
      </w:tr>
    </w:tbl>
    <w:bookmarkStart w:name="z303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по переоформлению разрешения работодателю на привлечение иностранной рабочей силы через портал</w:t>
      </w:r>
    </w:p>
    <w:bookmarkEnd w:id="290"/>
    <w:bookmarkStart w:name="z30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1"/>
    <w:p>
      <w:pPr>
        <w:spacing w:after="0"/>
        <w:ind w:left="0"/>
        <w:jc w:val="both"/>
      </w:pPr>
      <w:r>
        <w:drawing>
          <wp:inline distT="0" distB="0" distL="0" distR="0">
            <wp:extent cx="7810500" cy="339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и продление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разрешения на привлечение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иностранной рабочей силы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работодателям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осуществления трудовой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на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территориальной единицы, 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рамках внутрикорпоративного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перевода"</w:t>
            </w:r>
          </w:p>
        </w:tc>
      </w:tr>
    </w:tbl>
    <w:bookmarkStart w:name="z306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по продлению разрешения работодателю на   привлечение иностранной рабочей силы через портал</w:t>
      </w:r>
    </w:p>
    <w:bookmarkEnd w:id="292"/>
    <w:bookmarkStart w:name="z30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3"/>
    <w:p>
      <w:pPr>
        <w:spacing w:after="0"/>
        <w:ind w:left="0"/>
        <w:jc w:val="both"/>
      </w:pPr>
      <w:r>
        <w:drawing>
          <wp:inline distT="0" distB="0" distL="0" distR="0">
            <wp:extent cx="7810500" cy="303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3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и продление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рабочей силы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территориальной единицы, 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внутрикорпоративного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перевода"</w:t>
            </w:r>
          </w:p>
        </w:tc>
      </w:tr>
    </w:tbl>
    <w:bookmarkStart w:name="z309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по выдаче разрешения работодателю на   привлечение иностранной рабочей силы либо в рамках внутрикорпоративного перевода через портал</w:t>
      </w:r>
    </w:p>
    <w:bookmarkEnd w:id="294"/>
    <w:bookmarkStart w:name="z31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5"/>
    <w:p>
      <w:pPr>
        <w:spacing w:after="0"/>
        <w:ind w:left="0"/>
        <w:jc w:val="both"/>
      </w:pPr>
      <w:r>
        <w:drawing>
          <wp:inline distT="0" distB="0" distL="0" distR="0">
            <wp:extent cx="7810500" cy="340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и продление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рабочей силы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работодателям 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 единицы,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внутрикорпоративного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перевода"</w:t>
            </w:r>
          </w:p>
        </w:tc>
      </w:tr>
    </w:tbl>
    <w:bookmarkStart w:name="z312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по переоформлению разрешения работодателю на привлечение иностранной рабочей силы в рамках внутрикорпоративного перевода через портал</w:t>
      </w:r>
    </w:p>
    <w:bookmarkEnd w:id="296"/>
    <w:bookmarkStart w:name="z31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7"/>
    <w:p>
      <w:pPr>
        <w:spacing w:after="0"/>
        <w:ind w:left="0"/>
        <w:jc w:val="both"/>
      </w:pPr>
      <w:r>
        <w:drawing>
          <wp:inline distT="0" distB="0" distL="0" distR="0">
            <wp:extent cx="7810500" cy="339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и продление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рабочей силы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 единицы,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внутрикорпоративного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перевода"</w:t>
            </w:r>
          </w:p>
        </w:tc>
      </w:tr>
    </w:tbl>
    <w:bookmarkStart w:name="z315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по продлению разрешения работодателю на привлечение иностранной рабочей силы в рамках внутрикорпоративного перевода через портал</w:t>
      </w:r>
    </w:p>
    <w:bookmarkEnd w:id="298"/>
    <w:bookmarkStart w:name="z31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9"/>
    <w:p>
      <w:pPr>
        <w:spacing w:after="0"/>
        <w:ind w:left="0"/>
        <w:jc w:val="both"/>
      </w:pPr>
      <w:r>
        <w:drawing>
          <wp:inline distT="0" distB="0" distL="0" distR="0">
            <wp:extent cx="7810500" cy="358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7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в диаграммах</w:t>
      </w:r>
    </w:p>
    <w:bookmarkEnd w:id="300"/>
    <w:bookmarkStart w:name="z31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1"/>
    <w:p>
      <w:pPr>
        <w:spacing w:after="0"/>
        <w:ind w:left="0"/>
        <w:jc w:val="both"/>
      </w:pPr>
      <w:r>
        <w:drawing>
          <wp:inline distT="0" distB="0" distL="0" distR="0">
            <wp:extent cx="7213600" cy="482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213600" cy="482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услуги"Выдача и продление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рабочей силы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 единицы,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внутрикорпоративного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перевода"</w:t>
            </w:r>
          </w:p>
        </w:tc>
      </w:tr>
    </w:tbl>
    <w:bookmarkStart w:name="z320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при оказании государственной услуги по выдаче разрешения на привлечение иностранной рабочей силы через услугодателя</w:t>
      </w:r>
    </w:p>
    <w:bookmarkEnd w:id="302"/>
    <w:bookmarkStart w:name="z32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3"/>
    <w:p>
      <w:pPr>
        <w:spacing w:after="0"/>
        <w:ind w:left="0"/>
        <w:jc w:val="both"/>
      </w:pPr>
      <w:r>
        <w:drawing>
          <wp:inline distT="0" distB="0" distL="0" distR="0">
            <wp:extent cx="7810500" cy="350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и продление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рабочей силы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 единицы,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внутрикорпоративного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перевода"</w:t>
            </w:r>
          </w:p>
        </w:tc>
      </w:tr>
    </w:tbl>
    <w:bookmarkStart w:name="z323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при оказании государственной услуги по переоформлению разрешения на привлечение иностранной рабочей силы через услугодателя</w:t>
      </w:r>
    </w:p>
    <w:bookmarkEnd w:id="304"/>
    <w:bookmarkStart w:name="z32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5"/>
    <w:p>
      <w:pPr>
        <w:spacing w:after="0"/>
        <w:ind w:left="0"/>
        <w:jc w:val="both"/>
      </w:pPr>
      <w:r>
        <w:drawing>
          <wp:inline distT="0" distB="0" distL="0" distR="0">
            <wp:extent cx="7810500" cy="383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3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и продление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 на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рабочей силы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работодателям 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 единицы,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внутрикорпоративного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перевода"</w:t>
            </w:r>
          </w:p>
        </w:tc>
      </w:tr>
    </w:tbl>
    <w:bookmarkStart w:name="z326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 бизнес-процессов при оказании государственной услуги по продлению разрешения на привлечение иностранной рабочей силы через услугодателя</w:t>
      </w:r>
    </w:p>
    <w:bookmarkEnd w:id="306"/>
    <w:bookmarkStart w:name="z32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7"/>
    <w:p>
      <w:pPr>
        <w:spacing w:after="0"/>
        <w:ind w:left="0"/>
        <w:jc w:val="both"/>
      </w:pPr>
      <w:r>
        <w:drawing>
          <wp:inline distT="0" distB="0" distL="0" distR="0">
            <wp:extent cx="7810500" cy="382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2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и продление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рабочей силы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 единицы,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внутрикорпоративного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перевода"</w:t>
            </w:r>
          </w:p>
        </w:tc>
      </w:tr>
    </w:tbl>
    <w:bookmarkStart w:name="z330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 бизнес-процессов при оказании государственной услуги по выдаче разрешения в рамках внутрикорпоративного перевода</w:t>
      </w:r>
    </w:p>
    <w:bookmarkEnd w:id="308"/>
    <w:bookmarkStart w:name="z33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9"/>
    <w:p>
      <w:pPr>
        <w:spacing w:after="0"/>
        <w:ind w:left="0"/>
        <w:jc w:val="both"/>
      </w:pPr>
      <w:r>
        <w:drawing>
          <wp:inline distT="0" distB="0" distL="0" distR="0">
            <wp:extent cx="7810500" cy="325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и продление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рабочей силы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 единицы,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внутрикорпоративного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перевода"</w:t>
            </w:r>
          </w:p>
        </w:tc>
      </w:tr>
    </w:tbl>
    <w:bookmarkStart w:name="z333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 бизнес-процессов при оказании государственной услуги по переоформлению разрешения  в рамках внутрикорпоративного перевода</w:t>
      </w:r>
    </w:p>
    <w:bookmarkEnd w:id="310"/>
    <w:bookmarkStart w:name="z33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1"/>
    <w:p>
      <w:pPr>
        <w:spacing w:after="0"/>
        <w:ind w:left="0"/>
        <w:jc w:val="both"/>
      </w:pPr>
      <w:r>
        <w:drawing>
          <wp:inline distT="0" distB="0" distL="0" distR="0">
            <wp:extent cx="7810500" cy="354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и продление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 на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рабочей силы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работодателям 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 единицы,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внутрикорпоративного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перевода"</w:t>
            </w:r>
          </w:p>
        </w:tc>
      </w:tr>
    </w:tbl>
    <w:bookmarkStart w:name="z336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 бизнес-процессов при оказании государственной услуги по продлению разрешения в рамках внутрикорпоративного перевода</w:t>
      </w:r>
    </w:p>
    <w:bookmarkEnd w:id="312"/>
    <w:bookmarkStart w:name="z33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3"/>
    <w:p>
      <w:pPr>
        <w:spacing w:after="0"/>
        <w:ind w:left="0"/>
        <w:jc w:val="both"/>
      </w:pPr>
      <w:r>
        <w:drawing>
          <wp:inline distT="0" distB="0" distL="0" distR="0">
            <wp:extent cx="7810500" cy="355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и продление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рабочей силы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 единицы,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внутрикорпоративного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перевода"</w:t>
            </w:r>
          </w:p>
        </w:tc>
      </w:tr>
    </w:tbl>
    <w:bookmarkStart w:name="z339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при оказании государственной услуги по выдаче разрешения через портал</w:t>
      </w:r>
    </w:p>
    <w:bookmarkEnd w:id="314"/>
    <w:bookmarkStart w:name="z34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5"/>
    <w:p>
      <w:pPr>
        <w:spacing w:after="0"/>
        <w:ind w:left="0"/>
        <w:jc w:val="both"/>
      </w:pPr>
      <w:r>
        <w:drawing>
          <wp:inline distT="0" distB="0" distL="0" distR="0">
            <wp:extent cx="7810500" cy="364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и продление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рабочей силы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 единицы, 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внутрикорпоративного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перевода"</w:t>
            </w:r>
          </w:p>
        </w:tc>
      </w:tr>
    </w:tbl>
    <w:bookmarkStart w:name="z342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при оказании государственной услуги по переоформлению разрешения работодателю на привлечение иностранной рабочей силы через портал</w:t>
      </w:r>
    </w:p>
    <w:bookmarkEnd w:id="316"/>
    <w:bookmarkStart w:name="z34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7"/>
    <w:p>
      <w:pPr>
        <w:spacing w:after="0"/>
        <w:ind w:left="0"/>
        <w:jc w:val="both"/>
      </w:pPr>
      <w:r>
        <w:drawing>
          <wp:inline distT="0" distB="0" distL="0" distR="0">
            <wp:extent cx="7810500" cy="372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и продление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рабочей силы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 единицы,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внутрикорпоративного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перевода"</w:t>
            </w:r>
          </w:p>
        </w:tc>
      </w:tr>
    </w:tbl>
    <w:bookmarkStart w:name="z345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при оказании электронной услуги по продлению разрешения работодателю на привлечение иностранной рабочей силы через портал</w:t>
      </w:r>
    </w:p>
    <w:bookmarkEnd w:id="318"/>
    <w:bookmarkStart w:name="z34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9"/>
    <w:p>
      <w:pPr>
        <w:spacing w:after="0"/>
        <w:ind w:left="0"/>
        <w:jc w:val="both"/>
      </w:pPr>
      <w:r>
        <w:drawing>
          <wp:inline distT="0" distB="0" distL="0" distR="0">
            <wp:extent cx="7810500" cy="353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и продление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рабочей силы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 единицы,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внутрикорпоративного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перевода"</w:t>
            </w:r>
          </w:p>
        </w:tc>
      </w:tr>
    </w:tbl>
    <w:bookmarkStart w:name="z348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при оказании государственной услуги по выдаче разрешения в рамках внутрикорпоративного перевода через портал</w:t>
      </w:r>
    </w:p>
    <w:bookmarkEnd w:id="320"/>
    <w:bookmarkStart w:name="z349" w:id="321"/>
    <w:p>
      <w:pPr>
        <w:spacing w:after="0"/>
        <w:ind w:left="0"/>
        <w:jc w:val="left"/>
      </w:pPr>
    </w:p>
    <w:bookmarkEnd w:id="321"/>
    <w:p>
      <w:pPr>
        <w:spacing w:after="0"/>
        <w:ind w:left="0"/>
        <w:jc w:val="both"/>
      </w:pPr>
      <w:r>
        <w:drawing>
          <wp:inline distT="0" distB="0" distL="0" distR="0">
            <wp:extent cx="7810500" cy="356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и продление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рабочей силы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 единицы,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внутрикорпоративного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перевода"</w:t>
            </w:r>
          </w:p>
        </w:tc>
      </w:tr>
    </w:tbl>
    <w:bookmarkStart w:name="z351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при оказании государственной услуги по переоформлению разрешения работодателю на привлечение иностранной рабочей силы в рамках внутрикорпоративного перевода через портал</w:t>
      </w:r>
    </w:p>
    <w:bookmarkEnd w:id="322"/>
    <w:bookmarkStart w:name="z35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3"/>
    <w:p>
      <w:pPr>
        <w:spacing w:after="0"/>
        <w:ind w:left="0"/>
        <w:jc w:val="both"/>
      </w:pPr>
      <w:r>
        <w:drawing>
          <wp:inline distT="0" distB="0" distL="0" distR="0">
            <wp:extent cx="7810500" cy="356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и продление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рабочей силы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 единицы,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внутрикорпоративного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перевода"</w:t>
            </w:r>
          </w:p>
        </w:tc>
      </w:tr>
    </w:tbl>
    <w:bookmarkStart w:name="z354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при оказании электронной услуги по продлению разрешения работодателю на привлечение иностранной рабочей силы либо в рамках внутрикорпоративного перевода через портал</w:t>
      </w:r>
    </w:p>
    <w:bookmarkEnd w:id="324"/>
    <w:bookmarkStart w:name="z355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5"/>
    <w:p>
      <w:pPr>
        <w:spacing w:after="0"/>
        <w:ind w:left="0"/>
        <w:jc w:val="both"/>
      </w:pPr>
      <w:r>
        <w:drawing>
          <wp:inline distT="0" distB="0" distL="0" distR="0">
            <wp:extent cx="7810500" cy="360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0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6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326"/>
    <w:bookmarkStart w:name="z357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7"/>
    <w:p>
      <w:pPr>
        <w:spacing w:after="0"/>
        <w:ind w:left="0"/>
        <w:jc w:val="both"/>
      </w:pPr>
      <w:r>
        <w:drawing>
          <wp:inline distT="0" distB="0" distL="0" distR="0">
            <wp:extent cx="7810500" cy="303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3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header.xml" Type="http://schemas.openxmlformats.org/officeDocument/2006/relationships/header" Id="rId2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