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de21" w14:textId="d98d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29 июля 2015 года № 186 "Об утверждении регламентов государственных услуг в сфере строительной, архитектурной и градостроительной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декабря 2017 года № 325. Зарегистрировано Департаментом юстиции Восточно-Казахстанской области 25 декабря 2017 года № 5350.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4 июля 2017 года № 438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(зарегистрированного в Реестре государственной регистрации нормативных правовых актов за номером 15559),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июля 2015 года № 186 "Об утверждении регламентов государственных услуг в сфере строительной, архитектурной и градостроительной деятельности" (зарегистрированное в Реестре государственной регистрации нормативных правовых актов за номером 4130, опубликованное в газетах "Дидар" от 22 сентября 2015 года № 108 (17197), "Рудный Алтай" от 21 сентября 2015 года № 111 (19710), информационно-правовой системе "Әділет" от 30 сентября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Восточно-Казахстанской области Республики Казахстан",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строительства, архитектуры и градостроительства области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"5"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29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Восточно-Казахстанской области Республики Казахстан"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Услугодателями государственной услуги "Выдача справки по определению адреса объектов недвижимости на территории Восточно-Казахстанской области Республики Казахстан" (далее – государственная услуга) являются местные исполнительные органы районов и городов областного значения (далее – услугодатель).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уточнении адреса объекта недвижимости, справка об уточнении адреса объекта недвижимости (с историей), справка о присвоении адреса объекта недвижимости, справка об упразднении адреса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утвержденному приказом Министра национальной экономики Республики Казахстан от 27 марта 2015 года № 257 (зарегистрированному в Реестре государственной регистрации нормативных правовых актов за номером 11018) (далее – Стандарт);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 (работников)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и пакета документов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сотрудником канцелярии услугодателя, передача руководителю услугодателя. Длительность выполнения – 20 (двадцать) минут;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2 (два) часа;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справок: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уточнению адреса объекта недвижимости (при отсутствии архивных сведений об изменении адреса объекта недвижимости в информационной системе "Адресный регистр"). Длительность выполнения – 4 (четыре) часа;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присвоению или по упразднению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 Длительность выполнения – 4 (четыре) рабочих дня;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мотивированного отказа – 1 (один) рабочий день;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государственной услуги руководителем услугодателя. Длительность выполнения – 1 (один) час;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направление подписанного руководителем услугодателя результата оказания государственной услуги курьеру Государственной корпорации. Длительность выполнения – 2 (два) часа.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сдачи пакета документов: 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портал: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– 15 (пятнадцать) минут;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(при отсутствии архивных сведений об изменении адреса объекта недвижимости в информационной системе "Адресный регистр") – 3 (три) рабочих дня;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– 15 (пятнадцать) минут;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при отсутствии архивных сведений об изменении адреса объекта недвижимости в информационной системе "Адресный регистр") – 3 (три) рабочих дня;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6 (шесть) рабочих дней либо мотивированный отказ – 2 (два) рабочих дня.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расписки о приеме соответствующих документов, которая служит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требованиям, предусмотренным пунктом 9 Стандарта и подготовка справок: по уточнению, присвоению, упразднению адресов объекта недвижимости, либо мотивированного ответа об отказе, которые служат основанием для выполнения действия 4, указанного в пункте 5 настоящего Регламента. Результатом по действию 4 является подписание результата оказания государственной услуги руководителем услугодателя, которое является основанием для выполнения действия 5, указанного в пункте 5 настоящего Регламента. Результатом по действию 5 является направление подписанного руководителем услугодателя результата курьеру Государственной корпорации.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(действий), необходимых для оказания государственной услуги: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и пакета документов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сотрудником канцелярии услугодателя, передача руководителю услугодателя. Длительность выполнения – 20 (двадцать) минут;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услугодателя. Длительность выполнения – 2 (два) часа;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справок: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уточнению адреса объекта недвижимости (при отсутствии архивных сведений об изменении адреса объекта недвижимости в информационной системе "Адресный регистр"). Длительность выполнения – 4 (четыре) часа;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присвоению или по упразднению адреса объекта недвижимости,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 Длительность выполнения – 4 (четыре) рабочих дня;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мотивированного отказа – 1 (один) рабочий день;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услугодателя. Длительность выполнения – 1 (один) час;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подписанного руководителем услугодателя результата оказания государственной услуги курьеру Государственной корпорации. Длительность выполнения – 2 (два) часа.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удостоверенного (подписанного) электронной цифровой подписью (далее - ЭЦП) заполненной формы (введенных данных) запроса на оказание услуги;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электронного документа (запроса услугополучателя) удостоверенного (подписанного) ЭЦП работника Государственной корпорации через интегрированную информационную систему для Центров обслуживания населения (далее - ИИС ЦОН);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полученный пакет документов передается через накопительный сектор и курьера Государственной корпорации услугодателю.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отказывает в приеме документов в случае представления услугополучателем неполного пакета документов, указанных в пункте 9 Стандарта. При отказе в приеме документов работником Государственной корпорации услугополучателю выдается расписка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ИИС ЦОН логина и пароля (процесс авторизации) для оказания услуги;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государственную базу данных "Физические лица" (далее - ГБД ФЛ)/государственную базу данных "Юридические лица (далее - ГБД ЮЛ) о данных услугополучателя;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    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являющихся основанием для оказания услуги;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в случае предоставления услугополучателем неполного пакета документов, согласно перечню, предусмотренному пунктом 9 Стандарта, работником Государственной корпорации выдается расписка об отказе в приеме документов по форме согласно приложению 3 к Стандарту;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электронного документа (запроса услугополучателя) удостоверенного (подписанного) ЭЦП работника Государственной корпорации через ИИС ЦОН;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работником Государственной корпорации сообщения о готовности государственной услуги в ИИС ЦОН;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 Государственной корпорации результата услуги или на бумажном носителе, сформированной услугодателем.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через услугодателя: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специалистом услугодателя логина и пароля (процесс авторизации) в ИИС ЦОН для оказания государственной услуги;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ИИС ЦОН подлинности данных о зарегистрированном специалисте услугодателя через логин и пароль;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ИИС ЦОН сообщения об отказе в авторизации в связи с имеющимися нарушениями в данных специалиста услугодателя;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формирование реестра прием/передачи документов услугодателю от Государственной корпорации;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изменение статуса заявки из поступивших на статус на исполнении;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рассмотрение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государственной услуги;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6 – формирование заявки с раздела на исполнении в раздел исполненные, ожидающие отправки в Государственную корпорацию;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формирование реестра прием/передача документов от услугодателя в Государственную корпорацию.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представитель: юридического лица по документу, подтверждающему полномочия; физического лица по нотариально заверенной доверенности)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ИИН и пароля (процесс авторизации) на портале для получения государственной услуги;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 в связи с имеющимися нарушениями в данных услугополучателя;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государственной услуги, указанной в настоящем Регламенте, вывод на экран формы запроса для оказания услуги и заполнение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формы (ввод данных) с учетом ее структуры и форматных требований, прикрепление к форме запроса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автоматизированное рабочее место (далее – АРМ) услугодателя для обработки;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услуги, в связи с имеющимися нарушениями;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(либо уполномоченному представителю: юридического лица по документу, подтверждающему полномочия; физического лица по нотариально заверенной доверенности) результата оказания государственной услуги (в электронном виде), подписанной ЭЦП услугодателя.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Республики Казахстан"</w:t>
            </w:r>
          </w:p>
        </w:tc>
      </w:tr>
    </w:tbl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оказания государственной услуги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3787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113"/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Услугодателями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являются местные исполнительные органы (далее – МИО) районов и городов областного значения (далее – услугодатель).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www.elicense.kz (далее – портал).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(далее – АПЗ)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утвержденному приказом Министра национальной экономики Республики Казахстан от 27 марта 2015 года № 257 (зарегистрированному в Реестре государственной регистрации нормативных правовых актов за номером 11018) (далее – Стандарт);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(далее – ТУ);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 (далее – ПДП);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МИО на реконструкцию (перепланировку, переоборудование);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 (работников) услугодателя в процессе оказания государственной услуги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о предоставлении исходных материалов/АПЗ и ТУ: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пакета документов услугополучателя сотрудником канцелярии услугодателя, передача руководителю услугодателя. Длительность выполнения – 30 (тридцать) минут;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2 (два) часа;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опросного листа и топографической съемки поставщикам услуг по инженерному и коммунальному обеспечению для получения технических условий. Длительность выполнения – 4 (четыре) часа;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 услугодателя подготавливает мотивированный отказ в дальнейшем рассмотрении заявления. Длительность выполнения – 1 (один) рабочий день;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поставщики услуг по инженерному и коммунальному обеспечению предоставляют соответствующие ТУ с предварительной схемой трасс наружных инженерных сетей. Длительность выполнения – 5 (пять) рабочих дней, за исключением случаев мотивированного отказа, когда срок не превышает 1 (один) рабочий день;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(осуществляется одновременно с действием 4) – специалист подготавливает следующие документы на проектирование: 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несложных объектов: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5 (пять) рабочих дней;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сетей). Длительность выполнения – 14 (четырнадцать) рабочих дней;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сложных объектов: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14 (четырнадцать) рабочих дней;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 – 16 (шестнадцать) рабочих дней; 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при наличии оснований, предусмотренных пунктом 10 Стандарта специалистом подготавливается мотивированный отказ. Длительность выполнения – 4 (четыре) рабочих дня;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подписание результата государственной услуги руководителем услугодателя. Длительность выполнения – 1 (один) час;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7 – выдача подписанного руководителем услугодателя результата оказания государственной услуги услугополучателю. Длительность выполнения – 30 (тридцать) минут. 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пакета документов услугополучателя сотрудником канцелярии услугодателя, передача руководителю услугодателя. Длительность выполнения – 30 (тридцать) минут;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2 (два) часа;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решения МИО на реконструкцию (перепланировку, переоборудование) – 8 (восемь) рабочих дней;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 услугодателя подготавливает мотивированный отказ в дальнейшем рассмотрении заявления. Длительность выполнения – 1 (один) рабочий день;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2 -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специалистом подготавливается мотивированный отказ. Длительность выполнения – 4 (четыре) рабочих дня;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после принятия положительного решения на реконструкцию специалист услугодателя подготавливает АПЗ – 5 (пять) рабочих дней;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(осуществляется одновременно с действием 4) – в случае подачи услугополучателем опросного листа (при необходимости в дополнительном подключении к источникам инженерного и коммунального обеспечения и/или увеличении нагрузок), специалист услугодателя направляет опросный лист поставщикам услуг по инженерному и коммунальному обеспечению для получения технических условий. Длительность выполнения – 4 (четыре) часа; 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поставщики услуг по инженерному и коммунальному обеспечению предоставляют соответствующие ТУ с предварительной схемой трасс наружных инженерных сетей. Длительность выполнения – 5 (пять) рабочих дней, за исключением случаев мотивированного отказа, когда срок не превышает 1 (один) рабочий день;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специалист формирует запрашиваемые услугополучателем исходные материалы и разрешительные документы для реконструкции (перепланировки, переоборудования) помещений (отдельных частей) существующих зданий. Длительность выполнения – 1 (один) рабочий день;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подписание результата государственной услуги руководителем услугодателя. Длительность выполнения – 1 (один) час;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9 – выдача подписанного руководителем услугодателя результата оказания государственной услуги услугополучателю. Длительность выполнения – 30 (тридцать) минут. 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6 (шесть) рабочих дней;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- 15 (пятнадцать) рабочих дней;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15 (пятнадцать) рабочих дней;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- 17 (семнадцать) рабочих дней;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- 15 (пятнадцать) рабочих дней со дня подачи заявления.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– 5 (пять) рабочих дней.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подаче заявления о предоставлении исходных материалов/АПЗ и ТУ: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 с отметкой о регистрации с указанием даты и времени приема пакета документов, которая служит основанием для начала выполнения действия 2, указанного в пункте 5 настоящего Регламента. 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требованиям, предусмотренным пунктом 9 Стандарта, и направление опросного листа и топографической съемки поставщикам услуг по инженерному и коммунальному обеспечению, которые служат основанием для выполнения действия 4, указанного в пункте 5 настоящего Регламента. Результатом по действию 4 является получение технических условий с предварительной схемой трасс наружных инженерных сетей от поставщиков услуг по инженерному и коммунальному обеспечению, которое служит основанием для завершения выполнения действия 5, указанного в пункте 5 настоящего Регламента. Результатом по действию 5 является подготовка запрашиваемых услугополучателем исходных материалов, либо мотивированного отказа, которые служат основанием для выполнения действия 6, указанного в пункте 5 настоящего Регламента. Результатом по действию 6 является подписание результата оказания государственной услуги руководителем услугодателя, которое служит основанием для выполнения действия 7, указанного в пункте 5 настоящего Регламента. Результатом по действию 7 является выдача подписанного руководителем услугодателя результата услугополучателю.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 результатом процедуры (действия) по оказанию государственной услуги по действию 1, указанному в пункте 5 настоящего Регламента, является выдача услугополучателю копии заявления с отметкой о регистрации с указанием даты и времени приема пакета документов, которая служит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пункте 5 настоящего Регламента. Результатом действия 3, указанного в пункте  5 настоящего Регламента является рассмотрение документов специалистом услугодателя на соответствие требованиям, предусмотренным пунктом 9 Стандарта, и подготовка решения МИО на реконструкцию (перепланировку, переоборудование), положительное решение служит основанием для выполнения действий 4 и 5, указанных в пункте 5 настоящего Регламента. Результатом по действию 4 является подготовка АПЗ. Результатом по действию 5 является направление опросного листа поставщикам услуг по инженерному и коммунальному обеспечению, которое служит основанием для выполнения действия 6, указанного в пункте 5 настоящего Регламента. Результатом по действию 6 является получение технических условий с предварительной схемой трасс наружных инженерных сетей от поставщиков услуг по инженерному и коммунальному обеспечению, которое служит основанием для завершения выполнения действия 4 и выполнения действия 7, указанного в пункте 5 настоящего Регламента. Результатом по действию 7 является подготовка запрашиваемых услугополучателем исходных материалов, либо мотивированного отказа, которые служат основанием для выполнения действия 8, указанного в пункте 5 настоящего Регламента. Результатом по действию 8 является подписание результата оказания государственной услуги руководителем услугодателя, которое служит основанием для выполнения действия 9, указанного в пункте 5 настоящего Регламента. Результатом по действию 9 является выдача подписанного руководителем услугодателя результата услугополучателю.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о предоставлении исходных материалов/АПЗ и ТУ: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пакета документов услугополучателя сотрудником канцелярии услугодателя, передача руководителю услугодателя - 30 (тридцать) минут;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 - 2 (два) часа;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опросного листа и топографической съемки поставщикам услуг по инженерному и коммунальному обеспечению для получения технических условий. Длительность выполнения – 4 (четыре) часа;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 услугодателя дает мотивированный отказ в дальнейшем рассмотрении заявления. Длительность выполнения - 1 (один) рабочий день;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специалистом услугодателя технических условий с предварительной схемой трасс наружных инженерных сетей от поставщиков услуг по инженерному и коммунальному обеспечению. Длительность выполнения – 5 (пять) рабочих дней, за исключением случаев мотивированного отказа, когда срок не превышает 1 (один) рабочий день;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подготавливает следующие документы на проектирование: 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несложных объектов: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5 (пять) рабочих дней;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сетей). Длительность выполнения – 14 (четырнадцать) рабочих дней;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сложных объектов: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14 (четырнадцать) рабочих дней;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 - 16 (шестнадцать) рабочих дней; 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услугополучателю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4 (четыре) рабочих дня;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 руководителем услугодателя. Длительность выполнения – 1 (один) час;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подписанного руководителем услугодателя результата оказания государственной услуги услугополучателю. Длительность выполнения – 30 (тридцать) минут. 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пакета документов услугополучателя сотрудником канцелярии услугодателя, передача руководителю услугодателя - 30 (тридцать) минут;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 - 2 (два) часа;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решения МИО на реконструкцию (перепланировку, переоборудование) – 8 (восемь) рабочих дней;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 услугодателя дает мотивированный отказ в дальнейшем рассмотрении заявления. Длительность выполнения – 1(один) рабочий день;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специалистом услугодателя АПЗ при принятии положительного решения МИО на реконструкцию (перепланировку, переоборудование) – 5 (пять) рабочих дней; 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опросного листа и топографической съемки поставщикам услуг по инженерному и коммунальному обеспечению для получения технических условий при подаче услугополучателем опросного листа (при необходимости в дополнительном подключении к источникам инженерного и коммунального обеспечения и/или увеличения нагрузок). Длительность выполнения – 4 (четыре) часа;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специалистом услугодателя технических условий с предварительной схемой трасс наружных инженерных сетей от поставщиков услуг по инженерному и коммунальному обеспечению. Длительность выполнения – 5 (пять) рабочих дней, за исключением случаев мотивированного отказа, когда срок не превышает 1 (один) рабочий день;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запрашиваемых услугополучателем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 (один) рабочий день;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результата государственной услуги руководителем услугодателя. Длительность выполнения – 1 (один) час;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выдача подписанного руководителем услугодателя результата оказания государственной услуги услугополучателю. Длительность выполнения –30 (тридцать) минут. 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представляют документы, предусмотренные пунктом 9 Стандарта.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услугополучателя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выдает расписку о приеме соответствующих документов. 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указанных в пункте 9 Стандарта, работник Государственной корпорации отказывает в приеме документов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документы от услугополучателя поступают в накопительный сектор;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в накопительный сектор заявления (с пакетом документов, если таковые имеются), формируются по направлениям, фиксируются в информационной системе "Интегрированная информационная система для Центров обслуживания населения" (далее – ИИС ЦОН);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передает документы курьеру;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осуществляет передачу документов к услогодателю.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приходит в Государственную корпорацию в указанный срок согласно выданной расписке и получает результат государственной услуги;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оказания государственной услуги – 15 (пятнадцать) минут;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результата оказания государственной услуги осуществляется в порядке (электронной) очереди. Возможно бронирование электронной очереди посредством портала.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представитель: юридического лица по документу, подтверждающему полномочия; физического лица по нотариально заверенной доверенности)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 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ИИН/БИН и пароля (процесс авторизации) на портале для получения государственной услуги;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государственной услуги, указанной в настоящем Регламенте, вывод на экран формы запроса для оказания услуги и заполнение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формы (ввод данных) с учетом ее структуры и форматных требований, прикрепление к форме запроса копий документов в электронном виде, указанных в пункте 9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шлюз "электронного правительства" (далее – ШЭП) в автоматизированное рабочее место (далее – АРМ) услугодателя для обработки;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услуги, в связи с имеющимися нарушениями;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(либо уполномоченному представителю: юридического лица по документу, подтверждающему полномочия; физического лица по нотариально заверенной доверенности) результата оказания государственной услуги (в электронном виде), подписанной ЭЦП услугодателя.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при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</w:tbl>
    <w:bookmarkStart w:name="z25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2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4"/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при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</w:tbl>
    <w:bookmarkStart w:name="z25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45"/>
    <w:bookmarkStart w:name="z25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услугодателя при подаче заявления о предоставлении исходных материалов/АПЗ и ТУ</w:t>
      </w:r>
    </w:p>
    <w:bookmarkEnd w:id="246"/>
    <w:bookmarkStart w:name="z259" w:id="247"/>
    <w:p>
      <w:pPr>
        <w:spacing w:after="0"/>
        <w:ind w:left="0"/>
        <w:jc w:val="left"/>
      </w:pPr>
    </w:p>
    <w:bookmarkEnd w:id="247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6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подаче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9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1"/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при оказании государственной услуги через портал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3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5"/>
    <w:p>
      <w:pPr>
        <w:spacing w:after="0"/>
        <w:ind w:left="0"/>
        <w:jc w:val="both"/>
      </w:pPr>
      <w:r>
        <w:drawing>
          <wp:inline distT="0" distB="0" distL="0" distR="0">
            <wp:extent cx="77343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186</w:t>
            </w:r>
          </w:p>
        </w:tc>
      </w:tr>
    </w:tbl>
    <w:bookmarkStart w:name="z27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256"/>
    <w:bookmarkStart w:name="z27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Услугодателями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являются местные исполнительные органы (далее – МИО) районов и городов областного значения (далее – услугодатель).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МИО на реконструкцию (перепланировку, переоборудование)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утвержденному приказом Министра национальной экономики Республики Казахстан от 27 марта 2015 года № 257 (зарегистрированным в Реестре государственной регистрации нормативных правовых актов за номером 11018) (далее – Стандарт).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и пакета документов 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сотрудником канцелярии услугодателя, передача руководителю услугодателя. Длительность выполнения – 15 (пятнадцать) минут;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2 (два) часа;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решения. Длительность выполнения – 13 (тринадцать) рабочих дней; 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специалистом подготавливается мотивированный ответ  о прекращении рассмотрения заявления. Длительность выполнения – 1 (один) рабочий день;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при наличии оснований, предусмотренных пунктом 10 Стандарта, специалистом подготавливается мотивированный отказ. Длительность выполнения – 4 (четыре) рабочих дня;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оказания государственной услуги руководителем услугодателя. Длительность выполнения – 1 (один) час;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направление подписанного руководителем услугодателя результата оказания государственной услуги услугополучателю. Длительность выполнения – 3 (три) часа. 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услуги: 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или Государственной корпорацией – 15 (пятнадцать) рабочих дней.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- 5 (пять) рабочих дней.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услуги.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 с отметкой о регистрации с указанием даты и времени приема пакета документов, которая служит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услугополучателя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требованиям, предусмотренным пунктом 9 Стандарта, и подготовка мотивированного отказа или решения, которое служит основанием для выполнения действия 4, указанного в пункте 5 настоящего Регламента. Результатом по действию 4 является подписание результата оказания государственной услуги руководителем услугодателя, которое служит основанием для выполнения действия 5, указанного в пункте 5 настоящего Регламента. Результатом по действию 5 является направление подписанного руководителем услугодателя результата оказания государственной услуги услугополучателю.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и пакета документов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сотрудником канцелярии услугодателя, передача руководителю услугодателя. Длительность выполнения – 15 (пятнадцать) минут;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услугодателя. Длительность выполнения – 2 (два) часа;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решения. Длительность выполнения –  13 (тринадцать) рабочих дней; 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специалистом подготавливается мотивированный отказ в дальнейшем рассмотрении заявления. Длительность выполнения – 1 (один) рабочий день;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2 - при наличии оснований, предусмотренных 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специалистом подготавливается мотивированный отказ. Длительность выполнения – 4 (четыре) рабочих дня;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услугодателя. Длительность выполнения – 1 (один) час;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подписанного руководителем услугодателя результата оказания государственной услуги услугополучателю. Длительность выполнения – 3 (три) часа. 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представляют документы, предусмотренные пунктом 9 Стандарта.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удостоверенного (подписанного) электронной цифровой подписью (далее - ЭЦП) заполненной формы (введенных данных) запроса на оказание услуги;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электронного документа (запроса услугополучателя) удостоверенного (подписанного) ЭЦП работника Государственной корпорации через интегрированную информационную систему для Центров обслуживания населения (далее - ИИС ЦОН);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полученный пакет документов передается через накопительный сектор и курьера Государственной корпорации услугодателю.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отказывает в приеме документов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отказе в приеме заявления, работником Государственной корпорации услугополучателю выдается расписка об отказе в приеме документов согласно приложению 2 к Стандарту. 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в Государственной корпорации является расписка о приеме соответствующих документов, предусмотренных пунктом 9 Стандарта.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 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ИИС ЦОН логина и пароля (процесс авторизации) для оказания услуги;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услугополучателя;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 (далее – ШЭП) в государственную базу данных "Физические лица" (далее - ГБД ФЛ)/государственную базу данных "Юридические лица (далее - ГБД ЮЛ) о данных услугополучателя;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являющихся основанием для оказания услуги; 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в случае предоставления услугополучателем неполного пакета документов согласно перечню, предусмотренному пунктом 9 Стандарта,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электронного документа (запроса услугополучателя) удостоверенного (подписанного) ЭЦП работника Государственной корпорации через ИИС ЦОН;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работником Государственной корпорации сообщения о готовности государственной услуги в ИИС ЦОН;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 Государственной корпорации результата услуги или на бумажном носителе сформированной услугодателем.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Пошаговые действия и решения через услугодателя: 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специалистом услугодателя логина и пароля (процесс авторизации) в ИИС ЦОН для оказания государственной услуги;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ИИС ЦОН подлинности данных о зарегистрированном специалисте услугодателя через логин и пароль;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ИИС ЦОН сообщения об отказе в авторизации в связи с имеющимися нарушениями в данных специалиста услугодателя;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формирование реестра прием/передачи документов услугодателю от Государственной корпорации;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изменение статуса заявки из поступивших на статус на исполнении;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рассмотрение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оказания государственной услуги;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6 – формирование заявки из раздела на исполнении в раздел исполненные, ожидающие отправки в Государственную корпорацию; 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формирование реестра прием/передача документов от услугодателя в Государственную корпорацию.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34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27"/>
    <w:bookmarkStart w:name="z34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услугодателя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9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1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3"/>
    <w:p>
      <w:pPr>
        <w:spacing w:after="0"/>
        <w:ind w:left="0"/>
        <w:jc w:val="both"/>
      </w:pPr>
      <w:r>
        <w:drawing>
          <wp:inline distT="0" distB="0" distL="0" distR="0">
            <wp:extent cx="74930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