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fce0" w14:textId="ccdf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21 октября 2015 года № 280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31 октября 2017 года № 291. Зарегистрировано Департаментом юстиции Восточно-Казахстанской области 13 ноября 2017 года № 5277. Утратило силу - постановлением Восточно-Казахстанского областного акимата от 2 апреля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02.04.2020 № 109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июля 2017 года № 273 "О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(зарегистрированным в Реестре государственной регистрации нормативных правовых актов за номером 15529),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предпринимательства" от 21 октября 2015 года № 280 (зарегистрированное в Реестре государственной регистрации нормативных правовых актов за номером 4241, опубликованное в газетах "Дидар" от 24 декабря 2015 года № 148 (17237), "Рудный Алтай" от 23 декабря 2015 года № 151 (19750) и в информационно-правовой системе "Әділет" 29 декабря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280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"Предоставление субсидирования части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вознаграждения по кредитам в рамках Единой программы поддержки и развития </w:t>
      </w:r>
      <w:r>
        <w:br/>
      </w:r>
      <w:r>
        <w:rPr>
          <w:rFonts w:ascii="Times New Roman"/>
          <w:b/>
          <w:i w:val="false"/>
          <w:color w:val="000000"/>
        </w:rPr>
        <w:t>бизнеса "Дорожная карта бизнеса 2020"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 (далее –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услугодателя, местных исполнительных органов городов областного и районного значения.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- РКС)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(зарегистрированным в Реестре государственной регистрации нормативных правовых актов за номером 11181) (далее – Стандарт).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–исполнитель услугодателя проверяет полноту пакета документов услугополучателя,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17 (семнадцать) рабочих дней;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проведение заседания РКС. Длительность выполнения – 1 (один) рабочий день;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оформление секретарем РКС протокола заседания РКС, подготовка выписки из протокола заседания РКС и сопроводительного письма, либо мотивированного ответа об отказе в оказании государственной услуги услугополучателю. Длительность выполнения – 2 (два) рабочих дня;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канцелярией услугодателя осуществляется регистрация сопроводительного письма и направление выписки протокола РКС банку, либо мотивированного ответа об отказе в оказании государственной услуги услугополучателю. Длительность выполнения –1 (один) рабочий день.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 – 21 (двадцать один) рабочий день.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в канцелярии услугодателя, которые служат основанием для начала выполнения действия 2, указанного в пункте 5 настоящего Регламента.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согласование даты, времени и места проведения заседания РКС, которое служит основанием для начала выполнения действия 3, указанного в пункте 5 настоящего Регламента.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проведение заседания РКС, которое служит основанием для начала выполнения действия 4, указанного в пункте 5 настоящего Регламента.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оформление протокола РКС, подготовка выписки из протокола заседания РКС и сопроводительного письма, либо мотивированного ответа об отказе в оказании государственной услуги услугополучателю. которые служат основанием для начала выполнения действия 5, указанного в пункте 5 настоящего Регламента.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предоставление выписки из протокола заседания РКС банку, либо мотивированного ответа об отказе в оказании государственной услуги услугополучателю.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РКС.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–20 (двадцать) минут;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полноту пакета документов услугополучателя,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17 (семнадцать) рабочих дней;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заседания РКС. Длительность выполнения –1 (один) рабочий день;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секретарем РКС протокола заседания РКС, подготовка выписки из протокола заседания РКС и сопроводительного письма, либо мотивированного ответа об отказе в оказании государственной услуги услугополучателю. Длительность выполнения – 2 (два) рабочих дня;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канцелярией услугодателя осуществляется регистрация сопроводительного письма и направление выписки протокола РКС банку, либо мотивированного ответа об отказе в оказании государственной услуги услугополучателю. Длительность выполнения – 1 (один) рабочий день.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части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36"/>
    <w:bookmarkStart w:name="z43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765800" cy="131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31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8"/>
    <w:bookmarkStart w:name="z45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280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(далее - млн. тенге) тенге – акционерным обществом "Фонд развития предпринимательства "Даму" (далее – финансовое агентство, услугодатель);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местным исполнительным органом области (далее – услугодатель).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–канцелярию финансового агентства, веб-портал "электронного правительства" www.egov.kz (далее – веб-портал);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канцелярию местных исполнительных органов городов областного и районного значения.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млн. тенге – предварительное гарантийное письмо финансового агентства либо уведомление с мотивированным ответом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от24 апреля 2015 года № 352 (зарегистрированным в Реестре государственной регистрации нормативных правовых актов за номером 11181) (далее – Стандарт);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 – выписка из протокола заседания Регионального координационного совета (далее – РКС)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документов услугополучателя (либо его представителя по доверенности) согласно пункту 9 Стандарта.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6 (шесть) рабочих дней;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проведение заседания РКС. Длительность выполнения – 1 (один) рабочий день;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оформление секретарем РКС протокола заседания РКС, подготовка выписки из протокола заседания РКС и сопроводительного письма, либо мотивированного ответа об отказе в оказании государственной услуги услугополучателю. Длительность выполнения – 2 (два) рабочих дня;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канцелярией услугодателя осуществляется регистрация сопроводительного письма и направление выписки из протокола РКС в банк, либо мотивированного ответа об отказе в оказании государственной услуги услугополучателю. Длительность выполнения – 1 (один) рабочий день.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пакета документов услугополучателем: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 тенге – в течение 10 (десяти) рабочих дней после получения финансовым агентством документов от банка второго уровня/Банка Развития (далее – Банк).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до 180 млн. тенге в течение 5 (пяти) рабочих дней после получения финансовым агентством документов от Банка.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задолженность услугополучателя и аффилированных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по кредитам до 180 млн. тенге в течение 5 (пяти) рабочих дней после получения финансовым агентством документов от Банка.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3 (трех) рабочих дней. При этом, срок рассмотрения документов, финансовым агентством возобновляется.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Банком финансовому агентству пакета документов в течение 5 (пяти)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согласование даты, времени, места проведения заседания РКС, которое служит основанием для начала выполнения действия 3, указанного в пункте 5 настоящего Регламента.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проведение заседания РКС, которое служит основанием для начала выполнения действия 4, указанного в пункте 5 настоящего Регламента.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оформление протокола РКС, подготовка выписки из протокола заседания РКС и сопроводительного письма, либо мотивированного ответа об отказе в оказании государственной услуги услугополучателю, который служит основанием для начала выполнения действия 5, указанного в пункте 5 настоящего Регламента.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выписка из протокола РКС, либо мотивированный ответ об отказе в оказании государственной услуги услугополучателю.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РКС.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6 (шесть) рабочих дней;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заседание РКС. Длительность выполнения – 1 (один) рабочий день;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РКС оформляет протокол заседания РКС, подготавливает выписку из протокола заседания РКС, сопроводительное письмо, либо мотивированный ответ об отказе в оказании государственной услуги услугополучателю и передает на подпись руководству услугодателя. Длительность выполнения – 2 (два) рабочих дня;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канцелярией услугодателя осуществляется регистрация сопроводительного письма и направление выписки протокола РКС в банк, либо мотивированный ответ об отказе в оказании государственной услуги услугополучателю. Длительность выполнения – 1 (один) рабочий день.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 в процессе оказания государственной услуги и порядка использования информационных систем в процессе оказания государственной услуги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при оказании государственной услуги через финансовое агентство по кредитам до 180 млн. тенге: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финансового агентства осуществляет прием и регистрацию пакета документов после получения финансовым агентством документов от Банка. Длительность выполнения – 20 (двадцать) минут;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финансового агентства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проекты услугополучателей, реализуемые в приоритетных для региона секторах экономики. Длительность выполнения – 5 (пять) рабочих дней;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финансового агентства предоставляет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агентства. Длительность выполнения – 20 (двадцать) минут.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финансового агентства и услугодателя в процессе оказания государственной услуги, размещена на официальном сайте финансового агенства damu.kz.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веб-портал: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веб-портале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веб-портале);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веб-портале для получения государственной услуги;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веб-портале подлинности данных о зарегистрированном услугополучателе через логин (ИИН/БИН) и пароль;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веб-порталом сообщения об отказе в авторизации в связи с имеющимися нарушениями в данных услугополучателя;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факта оплаты за оказание услуги;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веб-портале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и обработка запроса в ИС ГБД;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ИС ГБД;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сформированного веб-порталом. Электронный документ формируется с использованием ЭЦП уполномоченного лица услугодателя.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- информационная система государственной базы данных;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 по кредитам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21"/>
    <w:bookmarkStart w:name="z131" w:id="122"/>
    <w:p>
      <w:pPr>
        <w:spacing w:after="0"/>
        <w:ind w:left="0"/>
        <w:jc w:val="left"/>
      </w:pP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6121400" cy="1266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266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3"/>
    <w:bookmarkStart w:name="z133" w:id="124"/>
    <w:p>
      <w:pPr>
        <w:spacing w:after="0"/>
        <w:ind w:left="0"/>
        <w:jc w:val="left"/>
      </w:pP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68707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 по кредитам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30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30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7"/>
    <w:bookmarkStart w:name="z138" w:id="128"/>
    <w:p>
      <w:pPr>
        <w:spacing w:after="0"/>
        <w:ind w:left="0"/>
        <w:jc w:val="left"/>
      </w:pP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веб-портал</w:t>
      </w:r>
    </w:p>
    <w:bookmarkEnd w:id="129"/>
    <w:bookmarkStart w:name="z140" w:id="130"/>
    <w:p>
      <w:pPr>
        <w:spacing w:after="0"/>
        <w:ind w:left="0"/>
        <w:jc w:val="left"/>
      </w:pP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480300" cy="1249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24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1"/>
    <w:bookmarkStart w:name="z142" w:id="132"/>
    <w:p>
      <w:pPr>
        <w:spacing w:after="0"/>
        <w:ind w:left="0"/>
        <w:jc w:val="left"/>
      </w:pP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