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63e2" w14:textId="e806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22 сентября 2015 года № 244 "Об утверждении регламентов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октября 2017 года № 276. Зарегистрировано Департаментом юстиции Восточно-Казахстанской области 1 ноября 2017 года № 5271. Утратило силу постановлением Восточно-Казахстанского областного акимата от 21 сентября 2020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21.09.2020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9 июня 2017 года № 235 "О внесении изменений и дополнений в некоторые приказы Министра сельского хозяйства Республики Казахстан" (зарегистрированном в Реестре государственной регистрации нормативных правовых актов за номером 15389),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ветеринарии" от 22 сентября 2015 года № 244 (зарегистрированное в Реестре государственной регистрации нормативных правовых актов за номером 4204, опубликованное в газетах "Дидар" от 17 декабря 2015 года № 145 (17234), "Рудный Алтай" от 16 декабря 2015 года № 148 (19747))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утвержденном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Содержание процедур (действий), входящих в состав процесса оказания государственной услуги, длительность выполнения:  действие 1 – канцелярия подразделения местного исполнительного органа района (города областного значения), осуществляющее деятельность в области ветеринарии принимает заявление и документы услугополучателя, регистрирует в журнале входящей документации. Длительность выполнения – 30 (тридцать) минут;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подразделения местного исполнительного органа района (города областного значения) определяет исполнителя услугодателя. Длительность выполнения – не более 3 (трех) часов;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исполнитель подразделения местного исполнительного органа района (города областного значения) с момента получения документов проверяет полноту представленных документов. Длительность выполнения – в течение 2 (двух) рабочих дней;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исполнитель подразделения местного исполнительного органа района (города областного значения) в случае представления заявителем неполного пакета документов дает письменный мотивированный отказ в дальнейшем рассмотрении заявления. Длительность выполнения – 15 (пятнадцать) минут;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исполнитель подразделения местного исполнительного органа района (города областного значения) по результатам проверки представленных документов и информации направляет запрос в подразделение местного исполнительного органа области, осуществляющего деятельность в области ветеринарии на присвоение учетного номера. Длительность выполнения – 30 (тридцать) минут;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исполнитель подразделения местного исполнительного органа области регистрирует запрос о присвоении учетного номера, выносит решение о присвоении учетного номера и направляет его в подразделение местного исполнительного органа района (города областного значения). Длительность выполнения – в течение 3 (трех) рабочих дней;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руководитель подразделения местного исполнительного органа района (города областного значения) подписывает подтверждение учетного номера. Длительность выполнения – 15 (пятнадцать) минут;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канцелярия подразделения местного исполнительного органа района (города областного значения) выдает подтверждение учетного номера услугополучателю. Длительность выполнения – в течение 1 (одного) рабочего дня.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со дня сдачи пакета документов услугополучателем услугодателю или на портал: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района (города областного значения), осуществляющего деятельность в области ветеринарии – 7 (семь) рабочих дней;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 осуществляемой деятельности объекта производства – 5 (пять) рабочих дней;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вида деятельности объекта производства проходит повторную процедуру присвоения учетного номера в сроки, установленные настоящим Стандартом государственной услуги;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убойные площадки для подтверждения имеющегося учетного номера проходят процедуру переоформления учетного номера в сроки, установленные Стандартом.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проверят полноту представленных документов.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аттестационный лист с указанием одного из решений: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аттестован.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"Аттестация физических и юридических лиц, осуществляющих предпринимательскую деятельность в области ветеринарии", утвержденного приказом Министра сельского хозяйства Республики Казахстан от 6 мая 2015 года № 7-1/418 (зарегистрированным в Реестре государственной регистрации нормативных правовых актов за номером 11959) (далее – Стандарт).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Аттестационный лист оформляется в электронной форме, распечатывается, подписывается председателем, членами и секретарем комиссии.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прохождения аттестации физических и юридических лиц, осуществляющих предпринимательскую деятельность в области ветеринарии и результат государственной услуги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наличие заявления услугополучателя либо запроса в форме электронного документа, удостоверенного ЭЦП услугополучателя, и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процедур (действий), входящих в состав процесса оказания государственной услуги, длительность выполнения: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канцелярией услугодателя документов услугополучателя, регистрация заявления услугополучателя с отметкой на копии его заявления даты и времени приема пакета документов. Длительность выполнения 30 (тридцать) минут 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проведение услугодателем тестирования. Длительность выполнения – 2 (два) часа;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проведение комиссией подсчетов результатов тестирования. Длительность выполнения – 2 (два) часа;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проведение комиссией собеседования. Длительность выполнения – 2 (два) часа;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оформление протокола заседания комиссии, занесение решения комиссии в аттестационные листы. Длительность выполнения – 2 (два) часа;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выдача канцелярией услугодателя результата оказания государственной услуги. Длительность выполнения – 30 (тридцать) минут.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со дня сдачи пакета документов услугополучателем и до момента получения результата оказания государственной услуги – осуществляется согласно графику аттестации.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состоит из двух этапов: тестирования и собеседования, которые проводятся в 1 (один) день.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отрицательного результата тестирования, услугополучатель не проходит на второй этап аттестации (собеседование). Повторное тестирование проводится через 6 (шесть) месяцев со дня проведения первоначального тестирования в порядке, определенном Стандартом.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комиссии – подлежит повторному собеседованию. Повторное собеседование проводится через 1 (один) месяц, со дня проведения первоначального собеседования.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аттестации, услугополучатель участвует в аттестации повторно по истечении года со дня получения результатов аттестации.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 № 244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ветеринарно-санитарного заключения на объекты государственного ветеринарно-санитарного контроля и надзора"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ветеринарно-санитарного заключения на объекты государственного ветеринарно-санитарного контроля и надзора" (далее – государственная услуга) оказывается государственным ветеринарным врачом на основании списка утвержденного местными исполнительными органами районов, городов областного значения (далее – услугодатель).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 и городов областного значения;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www.egov.kz, www.elicense.kz (далее – портал).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ветеринарно-санитарное заключение о соответствии объекта ветеринарным (ветеринарно-санитарным) правилам и требованиям или о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утвержденного приказом Министра сельского хозяйства Республики Казахстан от 6 мая 2015 года № 7-1/418 (зарегистрированным в Реестре государственной регистрации нормативных правовых актов за номером 11959) (далее – Стандарт).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оформляется в электронной форме, распечатывается на бланке, подписывается услугодателем и заверяется печатью.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ветеринарно-санитарного заключения в форме электронного документа, удостоверенного электронной цифровой подписью (далее – ЭЦП) уполномоченного лица услугодателя.".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представителя) или электронного запроса услугополучателя и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Стандарта.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канцелярией услугодателя заявления и документов услугополучателя, регистрация в журнале входящей документации. Длительность выполнения – 30 (тридцать) минут;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выбор руководством услугодателя исполнителя. Длительность выполнения – не более 2 (двух) часов;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исполнителем услугодателя полноты представленных документов услугополучателя. Длительность выполнения – 2 (два) рабочих дня;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проведение обследования объекта и оформление исполнителем услугодателя ветеринарно-санитарного заключения либо мотивированного ответа об отказе в оказании государственной услуги. Длительность выполнения – 2 (два) рабочих дня;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подписание руководителем услугодателя ветеринарно-санитарного заключения либо мотивированного ответа об отказе в оказании государственной услуги. Длительность выполнения - 15 (пятнадцать) минут;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канцелярия услугодателя выдает ветеринарно-санитарное заключение либо мотивированный ответ об отказе в оказании государственной услуги услугополучателю. Длительность выполнения - 15 (пятнадцать) минут.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со дня сдачи пакета документов услугополучателем услугодателю или на портал – 5 (пять) рабочих дней.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его заявления с отметкой о регистрации, с указанием даты и времени приема пакета документов, фамилии, имени, отчества ответственного лица, принявшего документы, которая служит основанием для начала выполнения действия 2, указанного в пункте 5 настоящего Регламента.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резолюция руководителя, которая служит основанием для начала выполнения действия 3, указанного в пункте 5 настоящего Регламента. 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рассмотрение полноты представленных документов услугополучателя, которое служит основанием для начала выполнения действия 4, указанного в пункте 5 настоящего Регламента. 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обследование объекта, которое служит основанием для начала выполнения действия 5, указанного в пункте 5 настоящего Регламента. 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подписанные ветеринарно-санитарное заключение либо мотивированный отказ в оказании государственной услуги, которые служат основанием для начала выполнения действия 6, указанного в пункте 5 настоящего Регламента. 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5 настоящего Регламента, является роспись услугополучателя в получении ветеринарно-санитарного заключения либо мотивированного ответа об отказе в оказании государственной услуги. 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канцелярией услугодателя заявления на получение государственной услуги. Длительность выполнения – 30 (тридцать) минут;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услугодателя. Длительность выполнения – не более 2 (двух) часов;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полноту представленных документов услугополучателя. Длительность выполнения – 2 (два) рабочих дня;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проводит обследование объекта и формирует ветеринарно-санитарное заключение либо мотивированный отказ в оказании государственной услуги. Длительность выполнения – 2 (два) рабочих дня;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ветеринарно-санитарное заключение либо мотивированный отказ в оказании государственной услуги. Длительность выполнения – 15 (пятнадцать) минут;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ветеринарно-санитарное заключение услугополучателю. Длительность выполнения – 15 (пятнадцать) минут.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 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отсутствием оплаты за оказание услуги в ИС ГБД "Е-лицензирование";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основаниям для выдачи ветеринарно-санитарного заключения;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 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уведомления о месте, дате и времени получения ветеринарно-санитарного заключения в форме электронного документа.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указаны в диаграмме функционального взаимодействия информационных систем, задействованных в оказании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 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 и интернет ресурсе услугодателя.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санитарного заключения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ветеринарно-санитарного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5943600" cy="135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6581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ветеринарно-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санитарного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ветеринарно-санитарного заключения на объекты государственного контроля и надзора"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5435600" cy="1205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1205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 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128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8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 № 244</w:t>
            </w:r>
          </w:p>
        </w:tc>
      </w:tr>
    </w:tbl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идентификации сельскохозяйственных животных, с выдачей ветеринарного паспорта"</w:t>
      </w:r>
    </w:p>
    <w:bookmarkEnd w:id="120"/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"Проведение идентификации сельскохозяйственных животных, с выдачей ветеринарного паспорта" (далее – государственная услуга) оказывается государственными ветеринарными организациями, созданными местными исполнительными органами районов и городов областного значения (далее – услугодатель).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или бумажная.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идентификации сельскохозяйственных животных, с выдачей ветеринарного паспорта", утвержденного приказом Министра сельского хозяйства Республики Казахстан от 6 мая 2015 года № 7-1/418 (зарегистрированного в Реестре государственной регистрации нормативных правовых актов за номером 11959) (далее – Стандарт).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электронная/бумажная. </w:t>
      </w:r>
    </w:p>
    <w:bookmarkEnd w:id="129"/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представителя) либо запрос в форме электронного документа, удостоверенного электронной цифровой подписью (далее – ЭЦП) услугополучателя и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Стандарта. 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канцелярией услугодателя документов услугополучателя, регистрация заявления услугополучателя с отметкой на копии его заявления даты и времени приема пакета документов. Длительность выполнения - 30 (тридцать) минут;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присвоение ветеринарным врачом услугодателя индивидуального номера животному и оформление ветеринарного паспорта либо мотивированного ответа об отказе в оказании государственной услуги. Длительность выполнения - 60 (шестьдесят) минут;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выдача канцелярией услугодателя ветеринарного паспорта либо мотивированного ответа об отказе в оказании государственной услуги услугополучателю. Длительность выполнения – 15 (пятнадцать) минут.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 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услугополучателем и до момента получения результата оказания государственной услуги - осуществляется согласно срокам ее проведения, определенным местным исполнительным органом области;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выписки из ветеринарного паспорта – 30 (тридцать) минут;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государственная услуга при утере, повреждении (невозможно определить индивидуальный номер) бирок (бирки) оказывается в течение 2 (двух) рабочих дней со дня поступления бирок услугодателю, с присвоением животному нового индивидуального номера. 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одной из бирок у крупного животного, в течение 2 (двух) рабочих дней со дня поступления дубликата навесной бирки услугодателю.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 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присвоение индивидуального номера животному и оформление ветеринарного паспорта либо мотивированного ответа об отказе в оказании государственной услуги, которые служат основанием для начала выполнения действия 3, указанного в пункте 5 настоящего Регламента. 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выдача услугополучателю ветеринарного паспорта либо мотивированного ответа об отказе в оказании государственной услуги.</w:t>
      </w:r>
    </w:p>
    <w:bookmarkEnd w:id="143"/>
    <w:bookmarkStart w:name="z1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 услугодателя.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канцелярией услугодателя документов услугополучателя, регистрация заявления услугополучателя с отметкой на копии его заявления даты и времени приема пакета документов. Длительность выполнения – 30 (тридцать) минут;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присвоение ветеринарным врачом услугодателя индивидуального номера животному и оформление ветеринарного паспорта либо мотивированного ответа об отказе в оказании государственной услуги. Длительность выполнения – 60 (шестьдесят) минут;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канцелярией услугодателя ветеринарного паспорта либо мотивированного ответа об отказе в оказании государственной услуги услугополучателю. Длительность выполнения – 15 (пятнадцать) минут. </w:t>
      </w:r>
    </w:p>
    <w:bookmarkEnd w:id="151"/>
    <w:bookmarkStart w:name="z16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услугополучателя, при оказании государственной услуги через портал: 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ИИН, указанных в запросе, и ИИН, указанных в регистрационном свидетельстве ЭЦП, а также в ЕНИС – данных доверенности представителя услугополучателя;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услугополучателя в ИС ГБД "Е-лицензирование" и обработка запроса в ИС ГБД "Е-лицензирование";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 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уведомления о дате и времени проведения идентификации сельскохозяйственных животных, в форме электронного документа, удостоверенного ЭЦП уполномоченного лица услугодателя. 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 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  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      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идентификации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с выдачей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паспорта"</w:t>
            </w:r>
          </w:p>
        </w:tc>
      </w:tr>
    </w:tbl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иинформационных систем, задействованных в оказании государственной услуги 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6261100" cy="131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131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идентификации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с выдачей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ветеринарного паспорта" </w:t>
            </w:r>
          </w:p>
        </w:tc>
      </w:tr>
    </w:tbl>
    <w:bookmarkStart w:name="z19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идентификации сельскохозяйственных животных, с выдачей ветеринарного паспорта"</w:t>
      </w:r>
    </w:p>
    <w:bookmarkEnd w:id="176"/>
    <w:bookmarkStart w:name="z19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5994400" cy="1111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1111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6565900" cy="1192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1192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