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ae2d" w14:textId="d73a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21 августа 2017 года № 211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октября 2017 года № 267. Зарегистрировано Департаментом юстиции Восточно-Казахстанской области 30 октября 2017 года № 5266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августа 2017 года № 211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год" (зарегистрированное в Реестре государственной регистрации нормативных правовых актов за номером 5183, опубликованное в Эталонном контрольном банке нормативных правовых актов Республики Казахстан в электронном виде 7 сентября 2017 года, в газетах "Дидар" от 12 сентября 2017 года № 106 (17501), "Рудный Алтай" от 12 сентября 2017 года № 106 (20013))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техническим и профессиональным, послесредним образованием на 2017-2018 учебный год, утвержденный указанным постановлением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 (по рабочим квалификациям)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79"/>
        <w:gridCol w:w="1042"/>
        <w:gridCol w:w="921"/>
        <w:gridCol w:w="1109"/>
        <w:gridCol w:w="1041"/>
        <w:gridCol w:w="641"/>
        <w:gridCol w:w="508"/>
        <w:gridCol w:w="641"/>
        <w:gridCol w:w="508"/>
        <w:gridCol w:w="241"/>
        <w:gridCol w:w="494"/>
        <w:gridCol w:w="1042"/>
        <w:gridCol w:w="800"/>
        <w:gridCol w:w="1109"/>
        <w:gridCol w:w="196"/>
        <w:gridCol w:w="374"/>
        <w:gridCol w:w="53"/>
        <w:gridCol w:w="374"/>
        <w:gridCol w:w="53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базе9 класса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сварочного и газоплазмореза-тельного 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cферы обслуживания"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сельскохозяйственный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"Коледж строительства"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аудио-видео 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электрооборудова-нию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 № 1"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2"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1"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3"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2"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1"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"Жастар"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сферы обслуживания"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ЖакииЧайжунусова"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 - КОРЕЙСКИЙ КОЛЛЕДЖ "КВАНСОН"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кузовов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гуманитарно-юридический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права и бизнеса"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"Кайнар"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121103 2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колледжам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 (по квалификациям среднего звена)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856"/>
        <w:gridCol w:w="1109"/>
        <w:gridCol w:w="752"/>
        <w:gridCol w:w="1109"/>
        <w:gridCol w:w="676"/>
        <w:gridCol w:w="641"/>
        <w:gridCol w:w="641"/>
        <w:gridCol w:w="641"/>
        <w:gridCol w:w="508"/>
        <w:gridCol w:w="241"/>
        <w:gridCol w:w="545"/>
        <w:gridCol w:w="1042"/>
        <w:gridCol w:w="338"/>
        <w:gridCol w:w="1109"/>
        <w:gridCol w:w="196"/>
        <w:gridCol w:w="374"/>
        <w:gridCol w:w="53"/>
        <w:gridCol w:w="374"/>
        <w:gridCol w:w="53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070918 3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070511 3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150804 3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геодезии и картографии"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 Ауэзова"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"Восточно-Казахстанское училище искусств имени народных артистов братьев Абдуллиных"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 -Каменогорский колледж строительства"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"Кайнар"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"Восточно-Казахстанский технико-экономический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"АВИЦЕННА" медицинский колледж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ЖакииЧайжунусова"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сферы обслуживания"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права и бизнеса"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Казахстанско Американского Свободного Университета"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"Техническо-экономический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строительства и транспорта"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многопрофильный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050706 3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колледжам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 по программе "Мәңгілік ел жастары-индустрияға!" - "Серпін-2050" (из республиканского бюджета)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9"/>
        <w:gridCol w:w="1590"/>
        <w:gridCol w:w="2030"/>
        <w:gridCol w:w="1600"/>
        <w:gridCol w:w="2161"/>
        <w:gridCol w:w="382"/>
        <w:gridCol w:w="990"/>
        <w:gridCol w:w="992"/>
        <w:gridCol w:w="862"/>
        <w:gridCol w:w="1121"/>
        <w:gridCol w:w="10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права и бизнеса"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геодезии и картографии"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140121 3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 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 по "Программе развития продуктивной занятости и массового предпринимательства на 2017-2021 годы" (из республиканского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66"/>
        <w:gridCol w:w="1042"/>
        <w:gridCol w:w="933"/>
        <w:gridCol w:w="1109"/>
        <w:gridCol w:w="530"/>
        <w:gridCol w:w="641"/>
        <w:gridCol w:w="508"/>
        <w:gridCol w:w="641"/>
        <w:gridCol w:w="544"/>
        <w:gridCol w:w="241"/>
        <w:gridCol w:w="539"/>
        <w:gridCol w:w="1042"/>
        <w:gridCol w:w="397"/>
        <w:gridCol w:w="1109"/>
        <w:gridCol w:w="288"/>
        <w:gridCol w:w="374"/>
        <w:gridCol w:w="374"/>
        <w:gridCol w:w="374"/>
        <w:gridCol w:w="374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040202 2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051102 2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121909 2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070513 1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Вычеслительная техника и програмное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"Коледж строительства"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"Кайнар"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Вычеслительная техника и програмное обеспечение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"Зыряновский сельскохозяйственный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cферы обслуживания"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 по ландшафтному дизайну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150404 2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колледжам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