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d3f0" w14:textId="625d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Дом отдыха "Лениногорский" в село Лесное города Риддер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октября 2017 года № 258, решение Восточно-Казахстанского областного маслихата от 6 октября 2017 года № 14/161-VI. Зарегистрировано Департаментом юстиции Восточно-Казахстанской области 24 октября 2017 года № 5248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Риддерского городского маслихата от 19 апреля 2017 года № 10/6-VІ и постановления акимата города Риддера от 11 апреля 2017 года № 332 "О переименовании села Дом отдыха "Лениногорский" в село "Лесное" и с учетом мнения населения соответствующей территории, на основании заключения областной ономастической комиссии от 28 июня 2017 года,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Дом отдыха "Лениногорский в село Лесное города Риддер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282"/>
      </w:tblGrid>
      <w:tr>
        <w:trPr>
          <w:trHeight w:val="30" w:hRule="atLeast"/>
        </w:trPr>
        <w:tc>
          <w:tcPr>
            <w:tcW w:w="24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94"/>
              <w:gridCol w:w="12094"/>
            </w:tblGrid>
            <w:tr>
              <w:trPr>
                <w:trHeight w:val="30" w:hRule="atLeast"/>
              </w:trPr>
              <w:tc>
                <w:tcPr>
                  <w:tcW w:w="12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791"/>
                    <w:gridCol w:w="4209"/>
                  </w:tblGrid>
                  <w:tr>
                    <w:trPr>
                      <w:trHeight w:val="30" w:hRule="atLeast"/>
                    </w:trPr>
                    <w:tc>
                      <w:tcPr>
                        <w:tcW w:w="77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Председатель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77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сессии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2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 xml:space="preserve">А. Анчугин 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2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791"/>
                    <w:gridCol w:w="4209"/>
                  </w:tblGrid>
                  <w:tr>
                    <w:trPr>
                      <w:trHeight w:val="30" w:hRule="atLeast"/>
                    </w:trPr>
                    <w:tc>
                      <w:tcPr>
                        <w:tcW w:w="77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Аким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77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области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2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Д. Ахметов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12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791"/>
                    <w:gridCol w:w="4209"/>
                  </w:tblGrid>
                  <w:tr>
                    <w:trPr>
                      <w:trHeight w:val="30" w:hRule="atLeast"/>
                    </w:trPr>
                    <w:tc>
                      <w:tcPr>
                        <w:tcW w:w="77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Секретарь областного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77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маслихата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2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В. Головатюк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2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20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0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