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c7ca" w14:textId="cf3c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16 октября 2015 года № 277 "Об утверждении регламентов государственных услуг в области регулирования использования водного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сентября 2017 года № 245. Зарегистрировано Департаментом юстиции Восточно-Казахстанской области 9 октября 2017 года № 5229. Утратило силу постановлением Восточно-Казахстанского областного акимата от 3 апреля 2020 года № 113.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03.04.2020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2017 года № 127 "О внесении изменений и дополнений в приказ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(зарегистрированным в Реестре государственной регистрации нормативных правовых актов за номером 15391),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области регулирования использования водного фонда" от 16 октября 2015 года № 277 (зарегистрированное в Реестре государственной регистрации нормативных правовых актов за номером 4233, опубликованное в информационно-правовой системе "Әділет" от 29 декабря 2015 года, в газетах "Дидар" от 31 декабря 2015 года № 151 (17240), "Рудный Алтай" от 31 декабря 2015 года № 153 (19752))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сентября 2017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2015 года № 277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 оказывается местным исполнительным органом области (далее - услугодатель).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письмо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утвержденного приказом Министра сельского хозяйства Республики Казахстан от 6 мая 2015 года № 19-1/422 (зарегистрированным в Реестре государственной регистрации нормативных правовых актов за номером 11765) (далее – Стандарт).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и последовательность их выполнения: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сотрудником канцелярии услугодателя документов услугополучателя, предусмотренных пунктом 9 Стандарта, в журнале регистрации. Длительность выполнения - 15 (пятнадцать) минут;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рассмотрение документов услугополучателя руководителем услугодателя и передача руководителю отдела услугодателя на рассмотрение. Длительность выполнения – в течение 1 (одного) календарного дня;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услугополучателя руководителем отдела услугодателя и передача специалисту отдела услугодателя на исполнение. Длительность выполнения – 20 (двадцать) минут;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рассмотрение документов услугополучателя специалистом отдела услугодателя, подготовка письма о разрешении либо мотивированного ответа об отказе в оказании государственной услуги. Длительность выполнения – 25 (двадцать пять) календарных дней;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– подписание руководителем услугодателя письма о разрешении либо мотивированного ответа об отказе в оказании государственной услуги. Длительность выполнения – в течение 1 (одного) календарного дня;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выдача сотрудником канцелярии услугодателя письма о разрешении либо мотивированного ответа об отказе в оказании государственной услуги услугополучателю. Длительность выполнения – 15 (пятнадцать) минут.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услугодателю –30 (тридцать) календарных дней.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являются основанием для начала выполнения действия 2, указанного в пункте 5 настоящего регламента.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2, указанному в пункте 5 настоящего Регламента, является резолюция руководителя услугодателя, которая является основанием для выполнения действия 3, указанного в пункте 5 настоящего Регламента.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3, указанному в пункте 5 настоящего Регламента, является резолюция руководителя отдела услугодателя, которая является основанием для выполнения действия 4, указанного в пункте 5 настоящего Регламента.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4, указанному в пункте 5 настоящего Регламента, является оформление письма о разрешении либо мотивированного ответа об отказе в оказании государственной услуги, которые являются основанием для выполнения действия 5, указанного в пункте 5 настоящего Регламента.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5, указанному в пункте 5 настоящего Регламента, являются подписанное письмо о разрешении либо мотивированный ответ об отказе в оказании государственной услуги, которые являются основанием для выполнения действия 6, указанного в пункте 5 настоящего Регламента.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6, указанному в пункте 5 настоящего Регламента, является выдача письма о разрешении либо мотивированного ответа об отказе в оказании государственной услуги услугополучателю.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услугодателя.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процедур (действий), необходимых для оказания государственной услуги: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сотрудником канцелярии услугодателя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журнале регистрации. Длительность выполнения - 15 (пятнадцать) минут;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услугополучателя руководителем услугодателя и передача руководителю отдела услугодателя на рассмотрение. Длительность выполнения – в течение 1 (одного) календарного дня;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руководителем отдела услугодателя и передача специалисту отдела услугодателя на исполнение. Длительность выполнения – 20 (двадцать) минут;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услугополучателя специалистом отдела услугодателя, подготовка письма о разрешении либо мотивированного ответа об отказе в оказании государственной услуги. Длительность выполнения – 25 (двадцать пять) календарных дней;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подписание руководителем услугодателя письма о разрешении либо мотивированного ответа об отказе в оказании государственной услуги. Длительность выполнения – в течение 1 (одного) календарного дня;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сотрудником канцелярии услугодателя письма о разрешении либо мотивированного ответа об отказе в оказании государственной услуги услугополучателю. Длительность выполнения – 15 (пятнадцать) минут.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питьевого качества для целей,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связанных с питьевым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хозяйственно-бытовым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территориях, где отсутствуют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поверхностные водные объекты,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имеются достаточные запасы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вод 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качества"</w:t>
            </w:r>
          </w:p>
        </w:tc>
      </w:tr>
    </w:tbl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5092700" cy="1256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1256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3660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сентября 2017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2015 года № 277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водных объектов в обособленное или совместное пользование на конкурсной основе"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водных объектов в обособленное или совместное пользование на конкурсной основе" (далее – государственная услуга) оказывается местными исполнительными органами области, районов, городов областного значения (далее - услугодатель).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о представлении водного объекта в обособленное или совместное пользование между местными исполнительными органами области, районов, городов областного значения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водных объектов в обособленное или совместное пользование на конкурсной основе", утвержденного приказом Министра сельского хозяйства Республики Казахстан от 6 мая 2015 года № 19-1/422 (зарегистрированным в Реестре государственной регистрации нормативных правовых актов за номером 11765) (далее – Стандарт).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 является заявление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сотрудником канцелярии услугодателя документов услугополучателя согласно пункту 9 Стандарта. Длительность выполнения – 15 (пятнадцать) минут;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вскрытие конкурсной комиссией конвертов с конкурсными заявками услугополучателей и оформление протокола вскрытия конвертов. Длительность выполнения – 1 (один) рабочий день;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размещение секретарем конкурсной комиссии на интернет-ресурсе организатора конкурса протокола вскрытия конвертов. Длительность выполнения – 2 (два) рабочих дня;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– конкурсная комиссия подводит итоги конкурса и оформляет протокол конкурсной комиссии. Длительность выполнения – не более 10 (десяти) календарных дней со дня вскрытия конвертов с конкурсными заявками;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секретарь конкурсной комиссии направляет копию протокола итогов конкурсной комиссии услугополучателю. Длительность выполнения – 1 (один) рабочий день;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размещение секретарем конкурсной комиссии итогов проведҰнного конкурса в средствах массовой информации и на интернет-ресурсе организатора конкурса. Длительность выполнения – 5 (пять) рабочих дней;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местный исполнительный орган области на основании протокола конкурсной комиссии принимает решение о предоставлении водного объекта в обособленное или совместное пользование. Длительность выполнения – 5 (пять) рабочих дней со дня подписания протокола об итогах конкурса;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между местным исполнительным органом области и услугополучателем заключается договор о предоставлении водного объекта в обособленное или совместное пользование на основании решения местного исполнительного органа области о предоставлении водного объекта в обособленное или совместное пользование. Длительность выполнения – 10 (десять) рабочих дней;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9 - выдача сотрудником канцелярии услугодателя услугополучателю договора о предоставлении водного объекта в обособленное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совместное пользование либо мотивированного ответа об отказе в оказании государственной услуги. Длительность выполнения –15 (пятнадцать) минут.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услугодателем с момента сдачи пакета документов услугодателю – 43 (сорок три) рабочих дня.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являются основанием для начала выполнения действия 2, указанного в пункте 5 настоящего Регламента.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оформленный протокол вскрытия конвертов, который служит основанием для выполнения действия 3.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размещение на интернет-ресурсе протокола вскрытия конвертов, который служит основанием для выполнения действия 4.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пункте 5 настоящего Регламента, является оформление протокола конкурсной комиссии, которое служит основанием для выполнения действия 5.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5, указанного в пункте 5 настоящего Регламента, является направление копии протокола итогов конкурсной комиссии услугополучателю, которое служит основанием для начала выполнения действия 6.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6, указанного в пункте 5 настоящего Регламента, является публикация итогов проведҰнного конкурса в средствах массовой информации и размещение на интернет-ресурсе услугодателя, которое служит основанием для начала выполнения действия 7.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7, указанного в пункте 5 настоящего Регламента, является принятие местным исполнительным органом области решения о предоставлении водного объекта в обособленное или совместное пользование, которое служит основанием для выполнения действия 8.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8, указанного в пункте 5 настоящего Регламента, является заключение договора о предоставлении водного объекта в обособленное или совместное пользование между местным исполнительным органом области и победителем конкурса, которое служит основанием для выполнения действия 9.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9, указанного в пункте 5 настоящего Регламента, является выдача сотрудником канцелярии услугодателя услугополучателю договора о предоставлении водного объекта в обособленное или совместное пользование либо мотивированного ответа об отказе в оказании государственной услуги.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конкурсная комиссия услугодателя;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конкурсной комиссии услугодателя;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процедур (действий), необходимых для оказания государственной услуги: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сотрудником канцелярии услугодателя заявления и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15 (пятнадцать) минут;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вскрытие конкурсной комиссией конвертов с конкурсными заявками услугополучателей и оформление протокола вскрытия конвертов. Длительность выполнения – 1 (один) рабочий день;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секретарем конкурсной комиссии на Интернет-ресурсе организатора конкурса протокола вскрытия конвертов. Длительность выполнения – 2 (два) рабочих дня;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 подводит итоги конкурса и оформляет протокол конкурсной комиссии. Длительность выполнения – не более10 (десяти) календарных дней со дня вскрытия конвертов с конкурсными заявками;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конкурсной комиссии направляет копию протокола итогов конкурсной комиссии услугополучателю. Длительность выполнения – 1 (один) рабочий день;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размещение секретарем конкурсной комиссии итогов проведҰнного конкурса в средствах массовой информации и на интернет-ресурсе организатора конкурса. Длительность выполнения – 5 (пять) рабочих дней;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местный исполнительный орган области на основании протокола конкурсной комиссии принимает решение о предоставлении водного объекта в обособленное или совместное пользование. Длительность выполнения – 5 (пять) рабочих дней со дня подписания протокола об итогах конкурса;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между местным исполнительным органом области и услугополучателем заключается договор о предоставлении водного объекта в обособленное или совместное пользование на основании решения местного исполнительного органа области о предоставлении водного объекта в обособленное или совместное пользование. Длительность выполнения – 10 (десять) рабочих дней;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сотрудником канцелярии услугодателя услугополучателю договора о предоставлении водного объекта в обособленное или совместное пользование на основании решения местного исполнительного органа области о предоставлении водного объекта в обособленное или совместное пользование либо мотивированного ответа об отказе в оказании государственной услуге. Длительность выполнения – 15 (пятнадцать) минут.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в обособленное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совместное пользование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конкурсной основе"</w:t>
            </w:r>
          </w:p>
        </w:tc>
      </w:tr>
    </w:tbl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водных объектов в обособленное или совместное пользование на конкурсной основе"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5803900" cy="1248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1248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4610100" cy="1155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155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67310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