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72eb" w14:textId="ebe7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полоср учья Безымянный № 3 и его руслоотводного канала, расположенных в Жарминском районе,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августа 2017 года № 200. Зарегистрировано Департаментом юстиции Восточно-Казахстанской области 13 сентября 2017 года № 5211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водоохранных зон и полос ручья Безымянный № 3 и его руслоотводного канала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водоохранные полосы ручья Безымянный № 3 и его руслоотводного канала, расположенных в Жарминском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Безымянный № 3 и его руслоотводного канала, расположенных в Жарминском районе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(Кусаинов М.М.) передать проект водоохранных зон и полос ручья Безымянный № 3 и его руслоотводного канала акиму Жарминского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08</w:t>
      </w:r>
      <w:r>
        <w:rPr>
          <w:rFonts w:ascii="Times New Roman"/>
          <w:b w:val="false"/>
          <w:i w:val="false"/>
          <w:color w:val="000000"/>
          <w:sz w:val="28"/>
        </w:rPr>
        <w:t xml:space="preserve"> 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08</w:t>
      </w:r>
      <w:r>
        <w:rPr>
          <w:rFonts w:ascii="Times New Roman"/>
          <w:b w:val="false"/>
          <w:i w:val="false"/>
          <w:color w:val="000000"/>
          <w:sz w:val="28"/>
        </w:rPr>
        <w:t xml:space="preserve"> 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200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Безымянный № 3 и его руслоотводного канала, расположенных в Жарминском районе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652"/>
        <w:gridCol w:w="1652"/>
        <w:gridCol w:w="2484"/>
        <w:gridCol w:w="1653"/>
        <w:gridCol w:w="1653"/>
        <w:gridCol w:w="2018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объекты, его участки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Безымянный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берег: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граница внешняя граница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граница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Руслоотводной канал,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граница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Руслоотводной канал,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внешяя граница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36,6-500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утвержденного проекта водоохранных зон и полос ручья Безымянный № 3 и его руслоотводного канала.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