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da56" w14:textId="bf2d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для водоотводного канала возле поселка Октябрьск Зыряновского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августа 2017 года № 204. Зарегистрировано Департаментом юстиции Восточно-Казахстанской области 8 сентября 2017 года № 5200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установления водоохранных зон и полос для водоотводного канала возле поселка Октябрьск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зону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водоохранную полосу для водоотводного канала возле поселка Октябрьск Зыряновского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для водоотводного канала возле поселка Октябрьск Зыряновского района Восточно-Казахстанской области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(Кусаинов М.М.) передать проект установления водоохранных зон и полос для водоотводного канала возле поселка Октябрьск акиму Зыряновского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М. Иманжанов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08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А. Манкутова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08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августа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204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для водоотводного канала возле поселка Октябрьск Зыряновского района Восточно-Казахстанской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2066"/>
        <w:gridCol w:w="2066"/>
        <w:gridCol w:w="1825"/>
        <w:gridCol w:w="2066"/>
        <w:gridCol w:w="1585"/>
        <w:gridCol w:w="1345"/>
      </w:tblGrid>
      <w:tr>
        <w:trPr>
          <w:trHeight w:val="30" w:hRule="atLeast"/>
        </w:trPr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Водоотводный канал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утвержденного проекта установления водоохранных зон и полос для водоотводного канала возле поселка Октябрьск.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