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33216" w14:textId="39332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поверхностных водных объектов в пределах административной территории города Зайсан Зайсанского района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14 августа 2017 года № 201. Зарегистрировано Департаментом юстиции Восточно-Казахстанской области 8 сентября 2017 года № 5198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проектом "Установление водоохранных зон и полос поверхностных водных объектов в пределах административной территории города Зайсан Восточно-Казахстанской области, в том числе на реке Жеменей",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водоохранные зоны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водоохранные полосы поверхностных водных объектов в пределах административной территории города Зайсан Зайсанского района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поверхностных водных объектов в пределах административной территории города Зайсан Зайсанского района Восточно-Казахстанской области согласно действующему законодательству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(Кусаинов М.М.) передать проект "Установление водоохранных зон и полос поверхностных водных объектов в пределах административной территории города Зайсан Восточно-Казахстанской области, в том числе на реке Жеменей" акиму города Зайсан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руководителя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Ертисской бассейновой инспекции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по регулированию использования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охране водных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Комитета по водным ресурсам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Министерства сельского хозяйства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М. Иманжанов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08</w:t>
      </w:r>
      <w:r>
        <w:rPr>
          <w:rFonts w:ascii="Times New Roman"/>
          <w:b w:val="false"/>
          <w:i w:val="false"/>
          <w:color w:val="000000"/>
          <w:sz w:val="28"/>
        </w:rPr>
        <w:t xml:space="preserve"> 2017 года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руководителя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Департамента охраны общественного здоровья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Комитета охраны общественного здоровья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Министерства здравоохранения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А. Манкутова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08</w:t>
      </w:r>
      <w:r>
        <w:rPr>
          <w:rFonts w:ascii="Times New Roman"/>
          <w:b w:val="false"/>
          <w:i w:val="false"/>
          <w:color w:val="000000"/>
          <w:sz w:val="28"/>
        </w:rPr>
        <w:t xml:space="preserve"> 2017 года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августа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201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поверхностных водных объектов в пределах административной территории города Зайсан Зайсанского района Восточно-Казахстанской области 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1632"/>
        <w:gridCol w:w="2247"/>
        <w:gridCol w:w="1991"/>
        <w:gridCol w:w="1632"/>
        <w:gridCol w:w="1941"/>
        <w:gridCol w:w="1993"/>
      </w:tblGrid>
      <w:tr>
        <w:trPr>
          <w:trHeight w:val="30" w:hRule="atLeast"/>
        </w:trPr>
        <w:tc>
          <w:tcPr>
            <w:tcW w:w="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объекты, их участки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Жеменей: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16,54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631,187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55-550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16,85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123,96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6,92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304,731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8,08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60,13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9,62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326,456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8,77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63,83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Правобережный магистральный канал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0,116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Левобережный магистральный канал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3,57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0,357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3,57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утвержденного проекта "Установление водоохранных зон и полос поверхностных водных объектов в пределах административной территории города Зайсан Восточно-Казахстанской области, в том числе на реке Жеменей".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