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28ac" w14:textId="4682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26 мая 2017 года № 130 "Об определении квот по каждому виду семян, подлежащих субсидированию,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18 августа 2017 года № 209. Зарегистрировано Департаментом юстиции Восточно-Казахстанской области 5 сентября 2017 года № 5190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"О семеноводстве",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4-2/664 "Об утверждении Правил субсидирования развития семеноводства" (зарегистрированным в Реестре государственной регистрации нормативных правовых актов за номером 10190),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ноября 2015 года № 4-2/1048 "Об утверждении Правил установления ежегодных квот производства оригинальных и реализации элитных семян, подлежащих субсидированию, для аттестованных субъектов семеноводства" (зарегистрированным в Реестре государственной регистрации нормативных правовых актов за номером 13052),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определении квот по каждому виду семян, подлежащих субсидированию, на 2017 год" от 26 мая 2017 года № 130 (зарегистрированное в Реестре государственной регистрации нормативных правовых актов за номером 5109, опубликованное в информационно-правовой системе "Әділет" 3 июля 2017 года, в газетах "Дидар" от 4 июля 2017 года № 76 (17471), "Рудный Алтай" от 4 июля 2017 года № 76 (19983))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сельского хозяйства Восточно-Казахстанской области принять меры, вытекающие из настоящего постановления.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первого официального опубликования.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августа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по элитным семенам - для каждой административно-территориальной единицы на 2017 год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682"/>
        <w:gridCol w:w="1859"/>
        <w:gridCol w:w="1333"/>
        <w:gridCol w:w="1334"/>
        <w:gridCol w:w="1334"/>
        <w:gridCol w:w="982"/>
        <w:gridCol w:w="1158"/>
        <w:gridCol w:w="982"/>
        <w:gridCol w:w="98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Тритикале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Аягозский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1988"/>
        <w:gridCol w:w="1427"/>
        <w:gridCol w:w="1238"/>
        <w:gridCol w:w="677"/>
        <w:gridCol w:w="865"/>
        <w:gridCol w:w="1989"/>
        <w:gridCol w:w="1989"/>
        <w:gridCol w:w="1428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городов/районов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Горчица, прочие масличные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Аягозский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