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8259" w14:textId="6068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2017-2018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августа 2017 года № 211. Зарегистрировано Департаментом юстиции Восточно-Казахстанской области 29 августа 2017 года № 5183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Восточно-Казахстанской областной 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специалистов с техническим и профессиональным, послесредним образованием на 2017-2018 учебный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августа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211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2017-2018 учебный год (по рабочим квалификациям)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Восточно-Казахстанского областного акимата от 13.10.2017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опубликования.).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779"/>
        <w:gridCol w:w="1042"/>
        <w:gridCol w:w="921"/>
        <w:gridCol w:w="1109"/>
        <w:gridCol w:w="1041"/>
        <w:gridCol w:w="641"/>
        <w:gridCol w:w="508"/>
        <w:gridCol w:w="641"/>
        <w:gridCol w:w="508"/>
        <w:gridCol w:w="241"/>
        <w:gridCol w:w="494"/>
        <w:gridCol w:w="1042"/>
        <w:gridCol w:w="800"/>
        <w:gridCol w:w="1109"/>
        <w:gridCol w:w="196"/>
        <w:gridCol w:w="374"/>
        <w:gridCol w:w="53"/>
        <w:gridCol w:w="374"/>
        <w:gridCol w:w="53"/>
      </w:tblGrid>
      <w:tr>
        <w:trPr/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мест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казахским языком обучения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базе9 класса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базе11 класса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"Зыряновский технологический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140301 2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"Индустриально-технологический колледж"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автомобильного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одноковшового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"Серебрянский технологический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строительства"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одноковшового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технологических машин и оборудования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112002 2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сварочного и газоплазмореза-тельного оборудования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многопрофильный технологический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111202 2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механосборочных работ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cферы обслуживания"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столярного и мебельного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"Риддерский многопрофильный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"Глубоковский аграрный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сельскохозяйствен-ного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"Бескарагайский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150805 2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"Абайский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"Самарский аграрно-технический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"Жарминский технологический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"Шемонаихинский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сельскохозяйствен-ного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"Зайсанский технологический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сельскохозяйствен-ного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"Урджарский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ветеринарной обработке животных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"Зыряновский сельскохозяйственный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"Тарбагатайский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ветеринарный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"Бородулихинский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ветеринарный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продовольственных товаров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"Глубоковский технический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технологический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"Политехнический колледж города Аягоз"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столярного и мебельного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"Электротехнический колледж"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"Коледж строительства"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общестроительных работ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автомобильного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радиотехники и связи"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по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оборудования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Радиомеханик по ремонту и обслуживанию радиоэлектронного оборудования (радио-,теле-, аудио-видео 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телекоммуникационным сетям и системам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бизнеса и сервиса"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страховой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"Усть-Каменогорский политехнический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(всех наименований)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090103 2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силовым сетям и электрооборудова-нию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"Шемонаихинский колледж № 1"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"Семейский колледж № 2"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"Семейский колледж № 1"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№ 3"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"Жарминский колледж № 1"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№ 2"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140217 2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(крановщик)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№ 1"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"Гуманитарно-технический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071102 2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на маркшейдерских работах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"Жастар"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"Технологический колледж города Семей"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сферы обслуживания"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художественно-оформительских работ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имени Кумаша Нургалиева"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"Электронный колледж имени ЖакииЧайжунусова"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"КАЗАХСТАНСКО - КОРЕЙСКИЙ КОЛЛЕДЖ "КВАНСОН"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121909 2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"Восточный техническо-гуманитарный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в машиностроении и испытание автомобиля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101505 2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Рихтовщик кузовов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"Семейский гуманитарно-юридический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дорожный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права и бизнеса"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страховой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"Кайнар"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дорожный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агробизнеса и экономики Казпотребсоюза"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ветеринарный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"Усть-Каменогорский многопрофильный колледж"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колледжам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августа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211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2017-2018 учебный год (по квалификациям среднего звена)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Восточно-Казахстанского областного акимата от 13.10.2017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опубликования.).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856"/>
        <w:gridCol w:w="1109"/>
        <w:gridCol w:w="752"/>
        <w:gridCol w:w="1109"/>
        <w:gridCol w:w="676"/>
        <w:gridCol w:w="641"/>
        <w:gridCol w:w="641"/>
        <w:gridCol w:w="641"/>
        <w:gridCol w:w="508"/>
        <w:gridCol w:w="241"/>
        <w:gridCol w:w="545"/>
        <w:gridCol w:w="1042"/>
        <w:gridCol w:w="338"/>
        <w:gridCol w:w="1109"/>
        <w:gridCol w:w="196"/>
        <w:gridCol w:w="374"/>
        <w:gridCol w:w="53"/>
        <w:gridCol w:w="374"/>
        <w:gridCol w:w="53"/>
      </w:tblGrid>
      <w:tr>
        <w:trPr/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мест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казахским языком обучения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"Риддерский аграрно-технический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070918 3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070511 3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070719 3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150804 3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геодезии и картографии"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транспорта"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 и техническое обслуживание судовых машин и механизмов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110316 3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судовым системам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120410 3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Техник-судоводитель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"Электротехнический колледж"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"Геологоразведочный колледж"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 разведка месторождений полезных ископаемых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070107 3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070207 3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070303 3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070406 3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строительства"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радиотехники и связи"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сельскохозяйственный колледж"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бизнеса и сервиса"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 меховых и овчинно-шубных изделий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"Педагогический колледж им. М. Ауэзова"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технологии основного среднего образования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гуманитарный колледж"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011107 3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 Ислама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"Усть-Каменогорский политехнический колледж"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"Музыкальное училище имени Мукана Тулебаева"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"Восточно-Казахстанское училище искусств имени народных артистов братьев Абдуллиных"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"Глубоковский аграрный колледж"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"Катон-Карагайский аграрно-технический колледж"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 -Каменогорский колледж строительства"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111205 3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"Кайнар"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"Восточно-Казахстанский технико-экономический колледж"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"Гуманитарно-технический колледж"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"АВИЦЕННА" медицинский колледж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"Усть-Каменогорский колледж экономики и финансов"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финансовой работе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"Электронный колледж имени ЖакииЧайжунусова"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финансовой работе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сферы обслуживания"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Техник-оценщик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права и бизнеса"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финансовой работе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Казахстанско Американского Свободного Университета"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"Техническо-экономический колледж"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"Восточный техническо-гуманитарный колледж"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строительства и транспорта"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"Семейский многопрофильный колледж"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имени Кумаша Нургалиева"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колледжам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августа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211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2017-2018 учебный год по программе "Мәңгілік ел жастары-индустрияға!"- "Серпін-2050" (из республиканского бюджета)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Восточно-Казахстанского областного акимата от 13.10.2017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опубликования.).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"/>
        <w:gridCol w:w="898"/>
        <w:gridCol w:w="1147"/>
        <w:gridCol w:w="634"/>
        <w:gridCol w:w="1221"/>
        <w:gridCol w:w="215"/>
        <w:gridCol w:w="559"/>
        <w:gridCol w:w="560"/>
        <w:gridCol w:w="487"/>
        <w:gridCol w:w="633"/>
        <w:gridCol w:w="265"/>
        <w:gridCol w:w="727"/>
        <w:gridCol w:w="1148"/>
        <w:gridCol w:w="905"/>
        <w:gridCol w:w="1222"/>
        <w:gridCol w:w="118"/>
        <w:gridCol w:w="412"/>
        <w:gridCol w:w="412"/>
        <w:gridCol w:w="58"/>
        <w:gridCol w:w="414"/>
      </w:tblGrid>
      <w:tr>
        <w:trPr/>
        <w:tc>
          <w:tcPr>
            <w:tcW w:w="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мест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казахским языком обучения</w:t>
            </w:r>
          </w:p>
        </w:tc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транспорта"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120206 3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120111 3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сельскохозяйственный колледж"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151306 3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права и бизнеса"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120602 3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151601 3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"Усть-Каменогорский политехнический колледж"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120111 3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геодезии и картографии"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071303 3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071304 3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строительства"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140121 3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 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2017-2018 учебный год по "Программе развития продуктивной занятости и массового предпринимательства на 2017-2021 годы" (из республиканского бюджета)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4 в соответствии с постановлением Восточно-Казахстанского областного акимата от 13.10.2017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866"/>
        <w:gridCol w:w="1042"/>
        <w:gridCol w:w="933"/>
        <w:gridCol w:w="1109"/>
        <w:gridCol w:w="530"/>
        <w:gridCol w:w="641"/>
        <w:gridCol w:w="508"/>
        <w:gridCol w:w="641"/>
        <w:gridCol w:w="544"/>
        <w:gridCol w:w="241"/>
        <w:gridCol w:w="539"/>
        <w:gridCol w:w="1042"/>
        <w:gridCol w:w="397"/>
        <w:gridCol w:w="1109"/>
        <w:gridCol w:w="288"/>
        <w:gridCol w:w="374"/>
        <w:gridCol w:w="374"/>
        <w:gridCol w:w="374"/>
        <w:gridCol w:w="374"/>
      </w:tblGrid>
      <w:tr>
        <w:trPr/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мест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казахским языком обучения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имени Кумаша Нургалиева"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040202 2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художественно-оформительских работ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051102 2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121909 2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многопрофильный технологический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линии и агрегатные станки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101103 2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Аппаратчик-гидрометаллург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"Зыряновский технологический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Секретарь-референт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бизнеса и сервиса"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"Риддерский многопрофильный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070619 2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бульдозера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"Самарский аграрно-технический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"Гуманитарно-технический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070513 1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погрузчика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Вычеслительная техника и програмное обеспечение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"Коледж строительства"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"Политехнический колледж города Аягоз"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140126 2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общестроительных работ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"Электротехнический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091002 2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силовым сетям и электрооборудованию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101305 2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контрольно-измерительных приборов и автоматики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распределительным устройствам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"Кайнар"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Вычеслительная техника и програмное обеспечение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дорожный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строительства"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"Усть-Каменогорский политехнический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091103 2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"Восточный техническо-гуманитарный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101403 2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технологический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широкого профиля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автомобильного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"Глубоковский технический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"Бородулихинский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"Глубоковский аграрный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150102 2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эксплуатации и ремонту машин и механизмов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"Жарминский технологический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151302 2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искусственному осеменению животных и птиц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"Зайсанский технологический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электроборудования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ветеринарный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"Зыряновский сельскохозяйственный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"Катон-Карагайский аграрно-технический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"Шемонаихинский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"Урджарский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"Индустриально-технологический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140202 2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бульдозера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cферы обслуживания"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051103 2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Туристический агент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радиотехники и связи"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телекоммуникационным сетям и системам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сельскохозяйственный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"Бескарагайский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150805 2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агробизнеса и экономики Казпотребсоюза"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150803 2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 по ландшафтному дизайну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"Абайский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ветеринарной обработке животных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"Тарбагатайский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колледжам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