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6fe2" w14:textId="3d46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9 августа 2017 года № 199. Зарегистрировано Департаментом юстиции Восточно-Казахстанской области 21 августа 2017 года № 5174. Утратило силу постановлением Восточно-Казахстанского областного акимата от 28 июля 2025 года №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28.07.2025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20-4)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Омарова Р.М.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августа 2017 года № 199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</w:t>
      </w:r>
      <w:r>
        <w:rPr>
          <w:rFonts w:ascii="Times New Roman"/>
          <w:b/>
          <w:i w:val="false"/>
          <w:color w:val="000000"/>
        </w:rPr>
        <w:t>Восточно-Казахстанской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спортивных международных соревнований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ежемесячного денежного содержания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 Олимпийские игры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МРП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 юношеские Олимпийские игры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МРП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 Азиатские игры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МРП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МРП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МРП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юниоров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МРП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мира (кроме этапов Кубка мира)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МРП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Летняя, зимняя Всемирная Универсиада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МРП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МРП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МРП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юниоров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МРП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МРП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МРП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МолодҰжные игры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или кандидаты на участие в Олимпийских играх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МРП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