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7bbb" w14:textId="ddf7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Восточно-Казахстанского областного акимата от 17 ноября 2015 года № 303 "Об утверждении регламента государственной услуги "Назначение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17 июля 2017 года № 176. Зарегистрировано Департаментом юстиции Восточно-Казахстанской области 15 августа 2017 года № 5168. Утратило силу постановлением Восточно-Казахстанского областного акимата от 20 декабря 2020 года № 428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20.12.2020 </w:t>
      </w:r>
      <w:r>
        <w:rPr>
          <w:rFonts w:ascii="Times New Roman"/>
          <w:b w:val="false"/>
          <w:i w:val="false"/>
          <w:color w:val="ff0000"/>
          <w:sz w:val="28"/>
        </w:rPr>
        <w:t>№ 428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июня 2016 года № 242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9 апреля 2015 года № 319 "Об утверждении стандартов государственных услуг в сфере жилищно-коммунального хозяйства" (зарегистрированным в Реестре государственной регистрации нормативных правовых актов за номером 13933)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регламента государственной услуги "Назначение жилищной помощи" от 17 ноября 2015 года № 303 (зарегистрированное в Реестре государственной регистрации нормативных правовых актов за номером 4276, опубликованное в газетах "Дидар" от 18 января 2016 года № 5 (17245), "Рудный Алтай" от 16 января 2016 года № 5 (19757) следующие изменение и дополнение: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жилищной помощи", утвержденном указанным постановлением: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части четвертой изложить в новой редакции: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"условие 1 - в случае предоставления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работник Государственной корпорации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шестой следующего содержания: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"Государственная корпорация обеспечивает хранение результата в течение одного месяца, после чего передает их реестром отправки невостребованных документов в уполномоченный орган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услугодателю для дальнейшего хранения. При обращении услугополучателя по истечении одного месяца,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услугополучателю.".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