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b2b6c" w14:textId="e9b2b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административно-территориальное устройство Жарминского района Восточно-Казахстанской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11 июля 2017 года № 175, решение Восточно-Казахстанского областного маслихата от 12 июля 2017 года № 12/143-VI. Зарегистрировано Департаментом юстиции Восточно-Казахстанской области 24 июля 2017 года № 5133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статьями 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на основании совместного решения Жарминского районного маслихата от 14 марта 2017 года № 10/90–VІ и постановления Жарминского районного акимата от 14 марта 2017 года № 67 "О внесении изменений в административно-территориальное устройство Жарминского района", Восточно-Казахстанский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и Восточно-Казахстанский областной акимат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Внести следующие изменения в административно-территориальное устройство Жарминского района Восточно-Казахстанской области: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упразднить и исключить из учетных данных: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Жайминский сельский округ;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Теристанбалинский сельский округ;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Дельбегетейский сельский округ;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включить: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территорию упраздняемых Жайминского и Теристанбалинского сельских округов с изменением границ в состав поселка Суыкбулак;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территорию упраздняемого Дельбегетейского сельского округа с изменением границы в состав Карасуского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передать село Жанаозен Калбатауского сельского округа в административное и территориальное подчинение Акжальскому сельскому округу с изменением границ Калбатауского и Акжальского сельских округов;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преобразовать Акжальский сельский округ с административным центром в селе Жанаозен, с внесением изменении в учетные данные.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Настоящее решение и постановление вводится в действие по истечении десяти календарных дней после дня их первого официального опубликования.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394"/>
      </w:tblGrid>
      <w:tr>
        <w:trPr>
          <w:trHeight w:val="30" w:hRule="atLeast"/>
        </w:trPr>
        <w:tc>
          <w:tcPr>
            <w:tcW w:w="12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6150"/>
              <w:gridCol w:w="6150"/>
            </w:tblGrid>
            <w:tr>
              <w:trPr>
                <w:trHeight w:val="30" w:hRule="atLeast"/>
              </w:trPr>
              <w:tc>
                <w:tcPr>
                  <w:tcW w:w="615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Председатель 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сессии                                    А. Мухтарханов</w:t>
                  </w:r>
                </w:p>
              </w:tc>
              <w:tc>
                <w:tcPr>
                  <w:tcW w:w="615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Аким 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области                             Д. Ахметов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Секретарь областного 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маслихата                                 В. Головатюк</w:t>
                  </w:r>
                </w:p>
              </w:tc>
              <w:tc>
                <w:tcPr>
                  <w:tcW w:w="615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