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325c" w14:textId="57a3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повышения урожайности и качества продукции растениеводства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мая 2017 года № 132. Зарегистрировано Департаментом юстиции Восточно-Казахстанской области 16 июня 2017 года № 5080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(зарегистрированного в Реестре государственной регистрации нормативных правовых актов за номером 11094), на основании письма Министерства сельского хозяйства Республики Казахстан от 7 апреля 2017 года № 4-2-12/7863,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</w:t>
      </w:r>
      <w:r>
        <w:rPr>
          <w:rFonts w:ascii="Times New Roman"/>
          <w:b/>
          <w:i w:val="false"/>
          <w:color w:val="000000"/>
          <w:sz w:val="28"/>
        </w:rPr>
        <w:t>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перечень приоритетных сельскохозяйственных культур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нормы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области Мусина Д.М.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постановление вводится в действие со дня его первого официального опубликования.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1005"/>
      </w:tblGrid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 (подсолнечник, сафлор, лен, рапс, соя)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 (за исключением зерновых колосовых культур)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 и подсолнечник на силос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первого года жизни, посеянные на пашне и (или) для целей залужения и (или) коренного улучшения сенокосных и (или) пастбищных угодий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6232"/>
        <w:gridCol w:w="1105"/>
        <w:gridCol w:w="3861"/>
      </w:tblGrid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Приоритетные сельскохозяйственные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силос, подсолнечник на силос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гектар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 (за исключением зерновых колосовых культур)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гектар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первого года жизни, посеянные на пашне и (или) для целей залужения и (или) коренного улучшения сенокосных и (или) пастбищных угодий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гектар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 (на два культурооборота) промышленного типа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гектар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 (на два культурооборота) фермерского типа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гектар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