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fa7c" w14:textId="3a8f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и объемов субсидий, по направлениям субсидирования развития племенного животноводства, повышения продуктивности и качества продукции животноводства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06 июня 2017 года № 139. Зарегистрировано Департаментом юстиции Восточно-Казахстанской области 16 июня 2017 года № 5077.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27 января 2017 года № 30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(зарегистрированного в Реестре государственной регистрации нормативных правовых актов за номером 14813), а также на основании письма Министерства сельского хозяйства Республики Казахстан от 31 мая 2017 года № 3-1-9/12061,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нормативы и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 и распространяется на отношения, возникшие с 1 января 2017 года.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"6" июня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и объемы субсидий по направлениям субсидирования развития </w:t>
      </w:r>
      <w:r>
        <w:rPr>
          <w:rFonts w:ascii="Times New Roman"/>
          <w:b/>
          <w:i w:val="false"/>
          <w:color w:val="000000"/>
        </w:rPr>
        <w:t xml:space="preserve"> племенного животноводства, повышения продуктивности и качества продукции животноводства на 2017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Восточно- Казахстанского областного акимата от 13.12.2017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2480"/>
        <w:gridCol w:w="265"/>
        <w:gridCol w:w="1490"/>
        <w:gridCol w:w="1796"/>
        <w:gridCol w:w="1796"/>
        <w:gridCol w:w="2001"/>
        <w:gridCol w:w="1798"/>
      </w:tblGrid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151 416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1 514 160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80 % включительно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79 775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60 % включительно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57 696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31 049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310 490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80 % включительно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18 397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367 940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70 % включительно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832 687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3 000 голов фактического откорма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1 500 голов фактического откорма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1 000 голов фактического откорма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голов фактического откорма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кооперативы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3 793 203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153 160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70 % включительно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60 % включительно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17 515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Европы и СНГ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37 860 952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946 524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16 985 831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254 788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сельскохозяйственные кооперативы 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761 208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1 543 384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мясного направления родительской/ прародительской формы у отечественных и зарубежных племенных репродукторов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производство от 15 000 тонн 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6 566 455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525 316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4 318 750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345 500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5 000 тонн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5 981 167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358 870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4 040 263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242 416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мяса птицы (водоплавающей птицы и бройлер) с фактическим производством от 20 тонн 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913 569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3 000 голов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1 351 395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135 139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овец в личных подсобных хозяйствах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124 839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187 258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ярки 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бараны производители 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75 722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 производители для племенных и дистрибьюторских центров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ягнятины 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реализованной на переработку тонкой и полутонкой шерсти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60 качества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50 качества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      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2 560 298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153 618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55 863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Мараловодство (оленеводство)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127 883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Кормопроизводство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комбикормов, реализованных комбикормовыми заводами для сельскохозяйственных кооперативов, занимающихся производством животноводческой продукции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до 50 % стоимости затрат на корма сельскохозяйственных животных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382 650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скотоводство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удой по стаду (итоги предыдущего года) в хозяйстве не менее 6500 кг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удой по стаду (итоги предыдущего года) в хозяйстве не менее 4500 кг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199 050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сумма: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1 363 569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7 426 260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