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bcd8" w14:textId="5aa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2017 года № 121. Зарегистрировано Департаментом юстиции Восточно-Казахстанской области 5 июня 2017 года № 5057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13 февраля 2017 года № 03/120,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газетах "Дидар" от 9 августа 2014 года № 91 (17028), "Рудный Алтай" 11 августа 2014 года № 91 (19538))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(acroptilon repens (D.C.)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7"/>
        <w:gridCol w:w="6116"/>
        <w:gridCol w:w="2850"/>
        <w:gridCol w:w="619"/>
        <w:gridCol w:w="149"/>
        <w:gridCol w:w="149"/>
        <w:gridCol w:w="150"/>
      </w:tblGrid>
      <w:tr>
        <w:trPr/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6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"Нуржан-О"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"Озат"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"Назар"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"Жалсерик"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"Казбек"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"Мамыш"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"Ахат"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"Сункар"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"Меруерт"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Омск – Майкапчагай, 679-км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Бирлик –Белокаменка, 36-км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"Национальная компания "Казақстан Темір жолы", Семипалатинское отделение, 39 дистанция пути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9, Белагаш – Зенковка, 52-км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9, Новошульба – Песчанка, 47-км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Петропаловка – село Зубаир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 Шарипов"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"Мерей"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"Есхат"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"Зиятбек"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"Маржан-Тол"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"Камбет"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"Икеп"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 М/С"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"Наке-96/5"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"Зайсан-МТС"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33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"Елімай"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"Елимай Кокпекты"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29, дорога село Кокпекты – село Богас, 33-46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"ТЕРЕКТЫ"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"Талгат"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"АСКАР"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"БОГАС"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"Римма"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"ЗЛИХА"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"САЙЛАУХАН"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"АТЕЙ"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"Мукатайулы"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"Акшаган"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"Аружан"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"Турсун"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"ВОСТОК-ФИШ"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"Миролюбовка"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"ДЮСУПОВА"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"Мамбет"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"КӨКТЕРЕК АСТЫҚ"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"АЛЕКС"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 Бокенский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"БАСТАУ"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"АРЛАН"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 ХЛЕБОПРОДУКТ"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Калжыр, 28-37-42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Калжыр, 43-51-60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Калжирский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"Еркин"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Калжыр, 80-94-31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Аксуат, 23-47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"Бурсак"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"Козыбаева"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"Каменское SP"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"Евгения"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"Аулье-2"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"Регина"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"Саида"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"Абзал"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"Абзал"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"Еркежан"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"Жетыбай"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"Нуртай"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 ата"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Кельдимуратский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"Мұратұлы"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"Ербол"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"Ислам"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"Нугумар"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24, Алматы – Усть-Каменогорск, 663-686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Маканшинский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"Шебер"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"Тасқын"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"НКЗ"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Усть-Каменогорск – Семей, 177-180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 70-74 км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sp. sp)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63"/>
        <w:gridCol w:w="9374"/>
        <w:gridCol w:w="142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в гектарах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4, 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71, 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Омск – Майкапчагай, 669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Стеклянка – Белокаменка, 1-37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автомобильная дорога Семей – граница Российской Федерации, 105-110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село Бобровка, 6-7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село Прапорщиково – село Глубокое, 5-16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село Кожохова – село Глубокое, 20-22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село Винное, 1-3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Калбатау – Кентарлау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Калбатау – Жарма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Жангиз-Тобе – Жарык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Калбатау – Бирлик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Калбатау – Сулу сары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Аршалы – Ушбиик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Шалабай – Шар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Кутиха, село Парыгино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села Соловьево, села Ново-Крестьянка, села Подорленок, села Ленинск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села Средигорное – села Андреевка, села Александровка – села Чиркаин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село Бородино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сектор, дачи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села Васильевка, села Дородница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село Орловка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поселка Прибрежный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села Ладман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Новая Бухтарма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поселка Зубовск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Молодежная, Зыряновская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Производственно-дорожный участок – 7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"Казахавтодор" ДЭУ 32, обочины дорог Зыряновск – Чиркаин – Голубой залив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–Катон-Карагай – Рахмановские ключи, дорожно-эксплуатационный участок – 27,  223-268 км, автомобильная дорога Октябрьская переправа – Алтайка –Ново-Хайрузовка, производственно-дорожный участок – 7, 58-69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Улкен-Бокенский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Улкен Бокен, 5-км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Кокжайык, 37-км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Теректы, 35-км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"Римма"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Шугулбайский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Шугулбай, 42-км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Преоброженка, 36-км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Мариногорка, 75-км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Белое, 72-км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Кокпекты – село Бастаушы, 72-км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Теректы, 56-81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Боран – город Зайсан, 50-56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Сарыолен, 12-23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Большенарымское, 12-23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Курчум – село Калжыр, 37-42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Акжар – Майкапчагай, 10-29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Шыбынды – село Кумколь, 60-80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– Беткудук, 85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 – село Привольное, 101-110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 – село Каменка, село Тройницкое – село Степное, 118-121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Ново-Одесское – село Отрадное, 29-36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Таврия – село Пролетарка – село Гагарино, 55-56 км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 – село Таинты, 72-80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 – село Герасимовка – село Украинка, 15-20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Донское – село Восточное, 31-39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Секисовка, 33-36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 Секисовка, 38-40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 граница Российской Федерации, 11-14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 граница Российской Федерации, 6-10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Семей, 119-198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Семей – граница Российской Федерации, 6-15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Семей – Шульбинск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Бажова, Ворошилова, Утепова, Сатпаева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