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7ca0" w14:textId="bf67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апреля 2017 года № 10/110-VI. Зарегистрировано Департаментом юстиции Восточно-Казахстанской области 19 мая 2017 года № 5025. Утратило силу - решением Восточно-Казахстанского областного маслихата от 12 апреля 2018 года № 19/221-VI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12.04.2018 № 19/221-VI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8/88-VI "Об утверждении методики оценки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 (зарегистрировано в Реестре государственной регистрации нормативных правовых актов за № 4831).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10/110-VI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 в Реестре государственной регистрации нормативных правовых актов за № 14637),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Оценка деятельности </w:t>
      </w:r>
      <w:r>
        <w:rPr>
          <w:rFonts w:ascii="Times New Roman"/>
          <w:b w:val="false"/>
          <w:i w:val="false"/>
          <w:color w:val="000000"/>
          <w:sz w:val="28"/>
        </w:rPr>
        <w:t>служащих 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отдел организационной и кадровой работы аппарата областного маслихата (далее - отдел).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инспектор по организационной и кадровой работе аппарата областного маслихата (далее – главный инспектор). Секретарь Комиссии по оценке не принимает участие в голосовании.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отдел. Второй экземпляр находится у государственного служащего корпуса "Б".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инспектор формирует график проведения оценки по согласованию с председателем Комиссии по оценке.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инспектор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</w:t>
      </w:r>
      <w:r>
        <w:rPr>
          <w:rFonts w:ascii="Times New Roman"/>
          <w:b w:val="false"/>
          <w:i w:val="false"/>
          <w:color w:val="000000"/>
          <w:sz w:val="28"/>
        </w:rPr>
        <w:t>Единой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документооборота и </w:t>
      </w:r>
      <w:r>
        <w:rPr>
          <w:rFonts w:ascii="Times New Roman"/>
          <w:b w:val="false"/>
          <w:i w:val="false"/>
          <w:color w:val="000000"/>
          <w:sz w:val="28"/>
        </w:rPr>
        <w:t>Интранет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документы и мероприятия.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нарушения служащими </w:t>
      </w:r>
      <w:r>
        <w:rPr>
          <w:rFonts w:ascii="Times New Roman"/>
          <w:b w:val="false"/>
          <w:i w:val="false"/>
          <w:color w:val="000000"/>
          <w:sz w:val="28"/>
        </w:rPr>
        <w:t>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отдела, непосредственного руководителя служащего корпуса "Б".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Непосредственный руководитель с учетом представленных отделом, службой документооборота сведений о фактах нарушения служащим корпуса "Б" трудовой и исполнительской дисциплины, рассматривает 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инспектором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баллов (включительно) – "удовлетворительно",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инспектором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не позднее пяти рабочих дней до заседания Комиссии по оценке по следующей формуле: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 </w:t>
      </w:r>
    </w:p>
    <w:bookmarkEnd w:id="80"/>
    <w:bookmarkStart w:name="z8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Отдел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предоставляет на заседание Комиссии следующие документы: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заполненные </w:t>
      </w:r>
      <w:r>
        <w:rPr>
          <w:rFonts w:ascii="Times New Roman"/>
          <w:b w:val="false"/>
          <w:i w:val="false"/>
          <w:color w:val="000000"/>
          <w:sz w:val="28"/>
        </w:rPr>
        <w:t>оценочные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листы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пересмотре результатов оценки Комиссия корректирует оценку с соответствующим пояснением в протоколе. 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ознакамливает служащего корпуса "Б" с результатами оценки в течение двух рабочих дней со дня ее завершения.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корпуса "Б" от ознакомления не является препятствием для внесения результатов оценки в его 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>. В этом случае главным инспектором в произвольной форме составляется акт об отказе от ознакомления.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отделе.</w:t>
      </w:r>
    </w:p>
    <w:bookmarkEnd w:id="94"/>
    <w:bookmarkStart w:name="z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9"/>
    <w:bookmarkStart w:name="z10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Результаты оценки деятельности служащих корпуса "Б" вносятся в их </w:t>
      </w:r>
      <w:r>
        <w:rPr>
          <w:rFonts w:ascii="Times New Roman"/>
          <w:b w:val="false"/>
          <w:i w:val="false"/>
          <w:color w:val="000000"/>
          <w:sz w:val="28"/>
        </w:rPr>
        <w:t>послужные списки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маслихата" </w:t>
            </w:r>
          </w:p>
        </w:tc>
      </w:tr>
    </w:tbl>
    <w:bookmarkStart w:name="z11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8"/>
    <w:bookmarkStart w:name="z11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________________________________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7"/>
        <w:gridCol w:w="6267"/>
        <w:gridCol w:w="2006"/>
      </w:tblGrid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показатели *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Ожидаемый результат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73"/>
        <w:gridCol w:w="6527"/>
      </w:tblGrid>
      <w:tr>
        <w:trPr>
          <w:trHeight w:val="30" w:hRule="atLeast"/>
        </w:trPr>
        <w:tc>
          <w:tcPr>
            <w:tcW w:w="5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маслихата" </w:t>
            </w:r>
          </w:p>
        </w:tc>
      </w:tr>
    </w:tbl>
    <w:bookmarkStart w:name="z12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6"/>
    <w:bookmarkStart w:name="z12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___________________квартал 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1852"/>
        <w:gridCol w:w="1852"/>
        <w:gridCol w:w="2183"/>
        <w:gridCol w:w="1853"/>
        <w:gridCol w:w="1853"/>
        <w:gridCol w:w="262"/>
        <w:gridCol w:w="262"/>
      </w:tblGrid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Самооценка служащего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Оценка непосредственного руководителя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63"/>
        <w:gridCol w:w="6437"/>
      </w:tblGrid>
      <w:tr>
        <w:trPr>
          <w:trHeight w:val="30" w:hRule="atLeast"/>
        </w:trPr>
        <w:tc>
          <w:tcPr>
            <w:tcW w:w="5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</w:tbl>
    <w:bookmarkStart w:name="z1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3224"/>
        <w:gridCol w:w="4202"/>
        <w:gridCol w:w="1364"/>
        <w:gridCol w:w="1365"/>
        <w:gridCol w:w="387"/>
      </w:tblGrid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 целевого показателя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Результаты самооценки служащего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Результаты оценки руководителя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63"/>
        <w:gridCol w:w="6437"/>
      </w:tblGrid>
      <w:tr>
        <w:trPr>
          <w:trHeight w:val="30" w:hRule="atLeast"/>
        </w:trPr>
        <w:tc>
          <w:tcPr>
            <w:tcW w:w="5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</w:tbl>
    <w:bookmarkStart w:name="z1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0"/>
    <w:bookmarkStart w:name="z1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31"/>
    <w:bookmarkStart w:name="z13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9"/>
        <w:gridCol w:w="4531"/>
        <w:gridCol w:w="1500"/>
        <w:gridCol w:w="3740"/>
        <w:gridCol w:w="710"/>
      </w:tblGrid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Фамилия, имя, отчество (при его наличии) служащих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Сведения о результатах оценки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Корректировка Комиссией результатов оценки (в случае наличия)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Рекомендации Комиссии
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__________________________________________ Дата: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_______________________________________ Дата: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______________________________________________ Дата: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