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80ef" w14:textId="40e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18 марта 1998 года № 16/8 "О правилах проведения проверок хозяйствующих субъектов контролирующими службами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апреля 2017 года № 10/115-VI. Зарегистрировано Департаментом юстиции Восточно-Казахстанской области 18 мая 2017 года № 5022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1998 года № 16/8 "О правилах проведения проверок хозяйствующих субъектов контролирующими службами Восточно-Казахстанской области" (зарегестрировано в Реестре государственной регистрации нормативных правовых актов за № 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