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e5d4" w14:textId="5b9e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 сентября 2015 года № 225 "Об утверждении регламентов государственных услуг,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6 апреля 2017 года № 83. Зарегистрировано Департаментом юстиции Восточно-Казахстанской области 15 мая 2017 года № 5018. Утратило силу постановлением Восточно-Казахстанского областного акимата от 10 марта 2020 года №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10.03.2020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марта 2016 года № 210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(зарегистрированным в Реестре государственной регистрации нормативных правовых актов за номером 13670),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услуг, оказываемых в сфере семьи и детей" от 2 сентября 2015 года № 225 (зарегистрированное в Реестре государственной регистрации нормативных правовых актов за номером 4175, опубликованное в газетах "Дидар" от 17 ноября 2015 года № 132 (17221), от 19 ноября 2015 года № 133 (17222), "Рудный Алтай" от 18 ноября 2015 года № 136 (19735), от 20 ноября 2015 года № 137 (19736), от 23 ноября 2015 года № 138 (19737))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выплаты денежных средств на содержание ребенка (детей), переданного патронатным воспитателям",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выплаты денежных средств на содержание ребенка (детей), переданного патронатным воспитателям"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выплаты денежных средств на содержание ребенка (детей), переданного патронатным воспитателям" (далее - государственная услуга) оказывается местными исполнительными органами районов и городов областного значения (далее - услугодатель).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(или) бумажная.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решение о назначении денежных средств, выделяемых патронатным воспитателям на содержание ребенка (детей)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выплаты денежных средств на содержание ребенка (детей), переданного патронатным воспитателям", утвержденному приказом Министра образования и науки Республики Казахстан от 24 марта 2016 года № 210 (зарегистрированным в Реестре государственной регистрации нормативных правовых актов за номером 13670) (далее - Стандарт).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установленной формы 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запроса в форме электронного документа, подписанного ЭЦП услугополучателя.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1 - канцелярия услугодателя осуществляет прием, регистрацию документов услугополучателя и выдает расписку о приеме соответствующих документов. Длительность выполнения - 15 (пятнадцать) минут;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руководитель услугодателя рассматривает документы и передает их сотруднику услугодателя на исполнение. Длительность выполнения - 15 (пятнадцать) минут;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сотрудник услугодателя проверяет документы на соответствие предъявляемым требованиям, предусмотренным пунктом 9 Стандарта, подготавливает решение. Длительность выполнения - 4 (четыре) рабочих дня;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руководитель услугодателя подписывает решение и передает его в канцелярию услугодателя. Длительность выполнения - 15 (пятнадцать) минут;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канцелярия услугодателя передает услугополучателю результат оказания государственной услуги. Длительность выполнения - 15 (пятнадцать) минут.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услугодателю и при обращении на портал - 5 (пять) рабочих дней.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завизированные документы руководителем услугодателя, которые служат основанием для начала выполнения действия 3, указанного в пункте 5 настоящего Регламента.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подготовленное решение, которое служит основанием для начала выполнения действия 4, указанного в пункте 5 настоящего Регламента.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пункте 5 настоящего Регламента, является подписанное решение руководителем услугодателя, которое служит основанием для начала выполнения действия 5, указанного в пункте 5 настоящего Регламента.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5, указанного в пункте 5 настоящего Регламента, является выдача результата оказания государственной услуги услугополучателю,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осуществляет прием, регистрацию документов услугополучателя и выдает расписку о приеме соответствующих документов. Длительность выполнения - 15 (пятнадцать) минут;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передает их сотруднику услугодателя на исполнение. Длительность выполнения – 15 (пятнадцать) минут;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 услугодателя проверяет документы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решение. Длительность выполнения - 4 (четыре) рабочих дня;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решение и передает его в канцелярию услугодателя. Длительность выполнения - 15 (пятнадцать) минут;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передает услугополучателю результат оказания государственной услуги. Длительность выполнения - 15 (пятнадцать) минут.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услугодателя услугополучателю выдается расписка о приеме соответствующих документов с указанием: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(при его наличии) услугодателя, принявшего заявление на оформление документов;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(при его наличии) услугополучателя и его контактные телефоны.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использованием информационных систем в процессе оказания государственной услуги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на портал и представляют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ИИН и пароля (осуществляется для незарегистрированных услугополучателей на портал);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государственной услуги;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услугодателя и направление электронного документа (запроса) через ШЭП в АРМ РШЭП для обработки МИО;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сотрудником услугодателя соответствия приложенных услугополучателем документов, указанных в Стандарте, основаниям для оказания государственной услуги;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оказания государственной услуги в форме электронного документа, подписанного ЭЦП уполномоченного лица услугодателя.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– информационная система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 ГБД ФЛ - государственная база данных "Физические лица" МИО – местный исполнительный орган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– региональный шлюз "электронного правительства"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"Назначение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средств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переданного патронатным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воспитателям"</w:t>
            </w:r>
          </w:p>
        </w:tc>
      </w:tr>
    </w:tbl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096000" cy="1066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0833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"Назначение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ребенка (детей), переданного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патронатным воспитателям"</w:t>
            </w:r>
          </w:p>
        </w:tc>
      </w:tr>
    </w:tbl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Справочник бизнес-процессов оказания государственной услуги при оказании государственной услуги через услугодателя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5676900" cy="1186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1186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Справочник бизнес-процессов оказания государственной услуги при оказании государственной услуги через портал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1270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единовременной денежной выплаты в связи с усыновлением ребенка-сироты и (или) ребенка, оставшегося без попечения родителей" (далее - государственная услуга) оказывается местными исполнительными органами районов и городов областного значения (далее - услугодатель).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решение о назначении единовременной денежной выплаты в связи с усыновлением ребенка-сироты и (или) ребенка, оставшегося без попечения родителей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утвержденному приказом Министра образования и науки Республики Казахстан от 24 марта 2016 года № 210 (зарегистрированным в Реестре государственной регистрации нормативных правовых актов за номером 13670) (далее - Стандарт).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– электронная и (или) бумажная. 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90"/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установленной формы 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запроса в форме электронного документа, подписанного ЭЦП услугополучателя.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канцелярия услугодателя осуществляет прием, регистрацию документов услугополучателя и выдает расписку о приеме соответствующих документов. Длительность выполнения – 15 (пятнадцать) минут; 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руководитель услугодателя рассматривает документы и передает их сотруднику услугодателя на исполнение. Длительность выполнения – 15 (пятнадцать) минут;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сотрудник услугодателя проверяет документы на соответствие предъявляемым требованиям, предусмотренным пунктом 9 Стандарта, подготавливает решение. Длительность выполнения – 9 (девять) рабочих дней;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руководитель услугодателя подписывает решение и передает его в канцелярию услугодателя. Длительность выполнения – 15 (пятнадцать) минут;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канцелярия услугодателя передает услугополучателю результат оказания государственной услуги. Длительность выполнения – 15 (пятнадцать) минут.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услугодателю и при обращении на портал – 10 (десять) рабочих дней.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завизированные документы руководителем услугодателя, которые служат основанием для начала выполнения действия 3, указанного в пункте 5 настоящего Регламента.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подготовленное решение, которое служит основанием для начала выполнения действия 4, указанного в пункте 5 настоящего Регламента.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пункте 5 настоящего Регламента, является подписанное решение руководителем услугодателя, которое служит основанием для начала выполнения действия 5, указанного в пункте 5 настоящего Регламента.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5, указанного в пункте 5 настоящего Регламента, является выдача результата оказания государственной услуги услугополучателю,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04"/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услугодателя;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осуществляет прием, регистрацию документов услугополучателя и выдает расписку о приеме соответствующих документов. Длительность выполнения – 15 (пятнадцать) минут; 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передает их сотруднику услугодателя на исполнение. Длительность выполнения – 15 (пятнадцать) минут;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 услугодателя проверяет документы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решение. Длительность выполнения – 9 (девять) рабочих дней;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решение и передает его в канцелярию услугодателя. Длительность выполнения – 15 (пятнадцать) минут;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передает услугополучателю результат оказания государственной услуги. Длительность выполнения – 15 (пятнадцать) минут.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услугодателя услугополучателю выдается расписка о приеме соответствующих документов с указанием: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(при его наличии) услугодателя, принявшего заявление на оформление документов;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(при его наличии) услугополучателя и его контактные телефоны.</w:t>
      </w:r>
    </w:p>
    <w:bookmarkEnd w:id="122"/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использованием информационных систем в процессе оказания государственной услуги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на портал и представляют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ИИН и пароля (осуществляется для незарегистрированных услугополучателей на портал);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государственной услуги;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авторизации, в связи с имеющимися нарушениями в данных услугополучателя;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услугополучателем регистрационного свидетельства ЭЦП для удостоверения (подписания) запроса;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услугодателя и направление электронного документа (запроса) через ШЭП в АРМ РШЭП для обработки МИО;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сотрудником услугодателя соответствия приложенных услугополучателем документов, указанных в Стандарте, основаниям для оказания государственной услуги;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оказания государственной услуги в форме электронного документа, подписанного ЭЦП уполномоченного лица услугодателя.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– информационная система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АРМ - автоматизированное рабочее место 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ГБД ФЛ - государственная база данных "Физические лица" 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МИО– местный исполнительный орган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– региональный шлюз "электронного правительства"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"Назначение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единовременной денежной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в связи с усыновлением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ребенка-сироты и (или) ребенка,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оставшегося без попечения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</w:tbl>
    <w:bookmarkStart w:name="z15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5994400" cy="1057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1057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63373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"Назначение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единовременной денежной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в связи с усыновлением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ребенка-сироты и (или) ребенка,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оставшегося без попечения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</w:tbl>
    <w:bookmarkStart w:name="z16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Справочник бизнес-процессов оказания государственной услуги при оказании государственной услуги через услугодателя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5651500" cy="1188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Справочник бизнес-процессов оказания государственной услуги при оказании государственной услуги через портал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6"/>
    <w:p>
      <w:pPr>
        <w:spacing w:after="0"/>
        <w:ind w:left="0"/>
        <w:jc w:val="both"/>
      </w:pPr>
      <w:r>
        <w:drawing>
          <wp:inline distT="0" distB="0" distL="0" distR="0">
            <wp:extent cx="7810500" cy="1253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53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8"/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