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4eba" w14:textId="f954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Ревизионной комиссии по Восточно-Казахстанской области от 3 апреля 2017 года № 3-НП. Зарегистрировано Департаментом юстиции Восточно-Казахстанской области 4 мая 2017 года № 5005. Утратило силу - нормативным постановлением Ревизионной комиссии по Восточно-Казахстанской области от 28 марта 2018 года № 4-НП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Ревизионной комиссии по Восточно-Казахстанской области от 28.03.2018 № 4-НП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 в Реестре государственной регистрации нормативных правовых актов за № 14637), Ревизионная комиссия по Восточно-Казахстанской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Восточно-Казахстанской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Восточно-Казахстанской области от 30 ноября 2016 года № 2-НП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Восточно-Казахстанской области" (зарегистрировано в Реестре государственной регистрации нормативных правовых актов за № 4782, опубликованное 24 января 2017 года в газетах "Дидар" от № 9 (17404) и "Рудный Алтай" № 9 (19916), в информационно-правовой системе "Әділет" 11 января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ревизионной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нормативным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ревизионной 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"3" апреля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3-НП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Восточно-Казахстанской области"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Восточно-Казахстанской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Ревизионной комиссии по Восточно-Казахстанской области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Председателем ревизионной комиссии создается Комиссия по оценке, рабочим органом которой является отдел по управлению персоналом.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Председателя ревизионной комиссии путем внесения изменения в приказ о создании комиссии по оценке.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отдела по управлению персоналом. Секретарь Комиссии по оценке не принимает участие в голосовании.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по управлению персоналом. Второй экземпляр находится у руководителя структурного подразделения служащего корпуса "Б".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по управлению персоналом формирует график проведения оценки по согласованию с председателем Комиссии по оценке.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по управлению персоналом и непосредственного руководителя служащего корпуса "Б".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по управлению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отдела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отдела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по управлению персоналом не позднее пяти рабочих дней до заседания Комиссии по оценке по следующей формуле: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5"/>
    <w:bookmarkStart w:name="z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предоставляет на заседание Комиссии следующие документы: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по управлению персоналом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по управлению персоналом в произвольной форме составляется акт об отказе от ознакомления.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по управлению персоналом.</w:t>
      </w:r>
    </w:p>
    <w:bookmarkEnd w:id="89"/>
    <w:bookmarkStart w:name="z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4"/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"Ревизионная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</w:tbl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3"/>
    <w:bookmarkStart w:name="z10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 достижение стратегической цели (целей) государственного органа, а в случае ее (их) отсутствия, исходя из функциональных обязанностей служащего.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 них не менее половины измеримых.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"Ревизионная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по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</w:tbl>
    <w:bookmarkStart w:name="z11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2"/>
    <w:bookmarkStart w:name="z1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"Ревизионная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</w:tbl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0"/>
    <w:bookmarkStart w:name="z12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1"/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 оцениваемого служащего: ________________________________________________________________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"Ревизионная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по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</w:tr>
    </w:tbl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